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ffe" w14:textId="a76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2015 жылғы 24 желтоқсандағы № 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9 желтоқсандағы № С-7/2 шешімі. Ақмола облысының Әділет департаментінде 2016 жылғы 20 желтоқсанда № 5620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"2016-2018 жылдарға арналған аудандық бюджет туралы" 2015 жылғы 24 желтоқсандағы № С-46/3 (Нормативтік құқықтық актілерді мемлекеттік тіркеу тізілімінде № 5196 тіркелген, 2016 жылдың 22 қаңтарында "Жаңа дәуір" -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2 658 379,8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712 482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1 933 842,8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2 677 520,2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6 965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- 26 105,4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26 105,4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2016 жылға арналған аудандық бюджетте ысырапты өтеуге арналған трансферттер бойынша 66 500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84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3794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 лісілген қаржылай көмекті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 берілген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 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жіберілетін ауыл шаруашылығы малдарының (ірі қара және ұсақ малдың) құнын (50%)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 жылу жолының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(немесе) салу,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№ С-46/3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 мың теңге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402"/>
        <w:gridCol w:w="1402"/>
        <w:gridCol w:w="4095"/>
        <w:gridCol w:w="3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490"/>
        <w:gridCol w:w="1801"/>
        <w:gridCol w:w="1802"/>
        <w:gridCol w:w="1802"/>
        <w:gridCol w:w="1802"/>
        <w:gridCol w:w="18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521"/>
        <w:gridCol w:w="1521"/>
        <w:gridCol w:w="1652"/>
        <w:gridCol w:w="1521"/>
        <w:gridCol w:w="1521"/>
        <w:gridCol w:w="1521"/>
        <w:gridCol w:w="15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