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ec3b" w14:textId="f4ae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2013 жылғы 23 тамыздағы № 22/2 "Есіл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2016 жылғы 14 сәуірдегі № 2/6 шешімі. Ақмола облысының Әділет департаментінде 2016 жылғы 21 сәуірде № 5301 болып тіркелді. Күші жойылды - Ақмола облысы Есіл аудандық мәслихатының 2016 жылғы 21 маусымдағы № 5/3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Есіл аудандық мәслихатының 21.06.2016 </w:t>
      </w:r>
      <w:r>
        <w:rPr>
          <w:rFonts w:ascii="Times New Roman"/>
          <w:b w:val="false"/>
          <w:i w:val="false"/>
          <w:color w:val="ff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Есіл аудандық мәслихатының "Есіл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23 тамыздағы № 22/2 (Нормативтік құқықтық актілерді мемлекеттік тіркеу тізілімінде № 3815 болып тіркелген, 2013 жылғы 4 қазанда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Есіл ауданындағы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9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уәкілетті ұйым – "Азаматтарға арналған үкімет" мемлекеттік корпорациясы" коммерциялық емес акционерлік қоғамының Ақмола облысы бойынша филиалы – "Зейнетақы төлеу жөніндегі мемлекеттік орталығы" департаменті Есіл аудандық бөлімшесі;";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Отбасыларға (азаматтарға) әлеуметтік көмек төлеуді екінші деңгейдегі банктер арқылы дербес шоттарына аудару жолымен уәкілетті орган жүзеге асырады.".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14 сәуір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