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ae89" w14:textId="c62a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2016 жылғы 30 наурыздағы № а-3/116 қаулысы. Ақмола облысының Әділет департаментінде 2016 жылғы 28 сәуірде № 5326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Есіл ауданы әкімдігінің осы қаулысының орындалуын бақылау Есіл ауданы әкімінің орынбасары Г.Н.Сағнаевқа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Есіл ауданы әкімдігінің осы қаулысы Ақмола облысы Әділет Департаментінде мемлекеттік тіркелгеннен күннен бастап күшіне енеді және ресми жариаланғаннан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9037"/>
        <w:gridCol w:w="1598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Өлшемшарттар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бекіту арқылы уақыттың қандай да бір кезеңіне мемлекет тарапынан бақылауды сақтау қажеттілігі болса.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