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17e4" w14:textId="fbf1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аудандық маңызы бар жалпыға ортақ пайдаланылатын автомобиль жолдарының тізбесінің атаулары мен индекстері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9 маусымдағы № а-6/191 қаулысы. Ақмола облысының Әділет департаментінде 2016 жылғы 21 шілдеде № 5464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Ұсынылған Есіл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мен индекстері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Бекішев Бекзат Есенжолұлы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 "09"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а-6/191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аудандық маңызы бар жалпыға ортақ пайдаланылатын автомобиль жолдарының тізбесінің атаулары мен индекстері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190"/>
        <w:gridCol w:w="3664"/>
        <w:gridCol w:w="2735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Автожолдар индексі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Автожолдардың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ұзындығы, км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ауылына кіре-берісі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Знаменка-Заречный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"Қостанай-Сұрған"-Жаныспай а/ж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Двуречный ауылына кіре-берісі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бойынша барлығы: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