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40c" w14:textId="deca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23 желтоқсандағы № 48/3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27 шілдедегі № 6/2 шешімі. Ақмола облысының Әділет департаментінде 2016 жылғы 8 тамызда № 5492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"2016-2018 жылдарға арналған аудандық бюджет туралы" 2015 жылғы 23 желтоқсандағы № 48/3 (Нормативтік құқықтық актілерді мемлекеттік тіркеу тізілімінде № 5207 тіркелген, 2016 жылғы 25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3506279,3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893908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15096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13577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2583698,3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3576873,4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1648633мың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1651095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(-1719227,1)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1719227,1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66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3 506 279,3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62"/>
        <w:gridCol w:w="1955"/>
        <w:gridCol w:w="5597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3 576 873,4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2 163 822,5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152 052,5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518 642,6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-1 719 227,1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1 719 227,1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 7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536"/>
        <w:gridCol w:w="3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