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4e84" w14:textId="06d4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23 желтоқсандағы № 48/3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23 қарашадағы № 8/2 шешімі. Ақмола облысының Әділет департаментінде 2016 жылғы 28 қарашада № 5599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"2016-2018 жылдарға арналған аудандық бюджет туралы" 2015 жылғы 23 желтоқсандағы № 48/3 (Нормативтік құқықтық актілерді мемлекеттік тіркеу тізілімінде № 5207 тіркелген, 2016 жылғы 25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тиісінше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3559159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834558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9311,3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33746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2681543,7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3629753,1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1649409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1651871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2462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(-1720003,1)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1720003,1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2016 жылға арналған ауданның жергілікті атқарушы органының резерві 1000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66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088"/>
        <w:gridCol w:w="33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2 178 702,5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1 664 652,9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576 120,1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бойынша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қызмет көрсетуге бағдарланған ұйымдар орналасқан жерлерде жол белгілерін және нұсқауларды орнатуға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саласындағы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саласындағы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3"/>
        <w:gridCol w:w="4377"/>
      </w:tblGrid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499 824,1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Мектептерге арнап 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орай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74"/>
        <w:gridCol w:w="1374"/>
        <w:gridCol w:w="5023"/>
        <w:gridCol w:w="3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