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7325" w14:textId="31d7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23 желтоқсандағы № 48/3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23 желтоқсандағы № 10/2 шешімі. Ақмола облысының Әділет департаментінде 2016 жылғы 28 желтоқсанда № 5642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"2016-2018 жылдарға арналған аудандық бюджет туралы" 2015 жылғы 23 желтоқсандағы № 48/3 (Нормативтік құқықтық актілерді мемлекеттік тіркеу тізілімінде № 5207 тіркелген, 2016 жылғы 25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тиісінше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3580983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834558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9311,3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33746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2703367,7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3651577,1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1649409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1651871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(-1720003,1)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1720003,1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6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088"/>
        <w:gridCol w:w="33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3 651 577,1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14 298,2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1 664 652,9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269 566,8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7"/>
        <w:gridCol w:w="5573"/>
      </w:tblGrid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саласындағы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4377"/>
      </w:tblGrid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417 790,1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орай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74"/>
        <w:gridCol w:w="1374"/>
        <w:gridCol w:w="5025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