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ebfc" w14:textId="877e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2014 жылғы 27 ақпандағы № 29/11 "Есіл ауданының бөлек жергілікті қоғамдастық жиындарын өткізудің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2016 жылғы 23 желтоқсандағы № 10/6 шешімі. Ақмола облысының Әділет департаментінде 2017 жылғы 5 қаңтарда № 5667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басқару және өзін-өзі басқару туралы"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 2016 жылғы 6 сәуірдегі Қазақстан Республикасының Заңдарына сәйкес,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Есіл аудандық мәслихатының "Есіл ауданының бөлек жергілікті қоғамдастық жиындарын өткізудің қағидаларын бекіту туралы" 2014 жылғы 27 ақпандағы № 29/11 (Нормативтік құқықтық актілерді мемлекеттік тіркеу тізілімінде № 4079 тіркелген, 2014 жылғы 28 сәуірде "Жаңа Есіл"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Л.Клименко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 желтоқсан 2016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