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d31e" w14:textId="a69d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2017-2019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2016 жылғы 23 желтоқсандағы № 10/3 шешімі. Ақмола облысының Әділет департаментінде 2017 жылғы 13 қаңтарда № 5695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2017-2019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3644167,4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834323,2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17225,1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27034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2765585,1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3622775,8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2063632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2066965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40150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40150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(-2082390,4)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2082390,4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Ақмола облысы Есіл аудандық мәслихатының 07.12.2017 </w:t>
      </w:r>
      <w:r>
        <w:rPr>
          <w:rFonts w:ascii="Times New Roman"/>
          <w:b w:val="false"/>
          <w:i w:val="false"/>
          <w:color w:val="ff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бюджетке әлеуметтік салықты бөлу нормативі 100 пайыз мөлшерінде көзделгені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2017 жылға арналған аудандық бюджетте, облыстық бюджеттен 2284038 мың теңге сомасында субвенция көзделгені ескерілсін.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2017 жылға арналған аудандық бюджет түсімдерінің құрамында республикалық бюджеттен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бойынша нысаналы трансферттердің көрсетілген сомаларын бөлу Есіл ауданы әкімдігінің қаулысымен белгіленеді.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2017 жылға арналған аудандық бюджеттің шығыстарының құрамында облыстық бюджеттен көзделген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бойынша нысаналы трансферттердің көрсетілген сомаларын бөлу Есіл ауданы әкімдігінің қаулысымен белгіленеді.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2017 жылы бюджеттік кредиттер бойынша негізгі қарызды өтеу 3333 мың теңге сомасында көзделсін.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2017 жылға арналған ауданның жергілікті атқарушы органының резерві 6996,3 мың теңге сомасында бекітілсін.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Ақмола облысы Есіл аудандық мәслихатының 17.10.2017 </w:t>
      </w:r>
      <w:r>
        <w:rPr>
          <w:rFonts w:ascii="Times New Roman"/>
          <w:b w:val="false"/>
          <w:i w:val="false"/>
          <w:color w:val="ff0000"/>
          <w:sz w:val="28"/>
        </w:rPr>
        <w:t>№ 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Алынып тасталды - Ақмола облысы Есіл аудандық мәслихатының 14.07.2017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2017 жылға арналған аудандық бюджетті атқару процесінде секвестрленуге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 xml:space="preserve">6 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Аудан бюджетінің ішінде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2017-2019 жылдарға арналған аудандық маңызы бар қала, кент, ауылдар, ауылдық округтердің бюджеттік бағдарламалары көзделгені ескерілсін.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Аудан бюджетінің ішінде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2017-2019 жылдарға арналған аудандық маңызы бар қала, кент, ауылдар, ауылдық округтер арасында жергілікті өзін-өзі басқару органдарына трансферттер көзделгені ескерілсін.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Л.Клименко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желтоқсан 2016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Ақмола облысы Есіл аудандық мәслихатының 07.12.2017 </w:t>
      </w:r>
      <w:r>
        <w:rPr>
          <w:rFonts w:ascii="Times New Roman"/>
          <w:b w:val="false"/>
          <w:i w:val="false"/>
          <w:color w:val="ff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61"/>
        <w:gridCol w:w="661"/>
        <w:gridCol w:w="6909"/>
        <w:gridCol w:w="34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3644167,4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834323,2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268648,2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268648,2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321732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17225,1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4927,1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2765585,1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2765585,1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4"/>
        <w:gridCol w:w="1154"/>
        <w:gridCol w:w="6118"/>
        <w:gridCol w:w="3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3622775,8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360138,4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83173,3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201207,4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195107,4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2383572,4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2358173,4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1675032,8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60982,3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78345,3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267546,7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53306,5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183578,2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140454,7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80649,1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99264,6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99264,6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2063632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40150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-2082390,4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2082390,4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71"/>
        <w:gridCol w:w="671"/>
        <w:gridCol w:w="7010"/>
        <w:gridCol w:w="3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3 322 347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907 398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411 493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411 493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295 057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224 495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102 222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2 395 987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2 395 987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427"/>
        <w:gridCol w:w="31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3 322 347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357 254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201 754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201 754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2 340 040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2 313 873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1 779 618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283 303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178 666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71"/>
        <w:gridCol w:w="671"/>
        <w:gridCol w:w="7010"/>
        <w:gridCol w:w="3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3 372 786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961 652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440 298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440 298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306 447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231 441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146 694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109 378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2 390 845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2 390 845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427"/>
        <w:gridCol w:w="31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3 372 786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202 827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202 827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2 349 858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2 323 052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1 793 975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283 303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139 581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бюджеттен берілетін нысаналы трансферттер мен бюджеттік кредиттер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Ақмола облысы Есіл аудандық мәслихатының 07.12.2017 </w:t>
      </w:r>
      <w:r>
        <w:rPr>
          <w:rFonts w:ascii="Times New Roman"/>
          <w:b w:val="false"/>
          <w:i w:val="false"/>
          <w:color w:val="ff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3"/>
        <w:gridCol w:w="6657"/>
      </w:tblGrid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2096011,8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29046,8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19619,2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көбейтуге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2151,2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шартты қаржылай көмекті енгізуге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бiлiм бөлімі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9427,6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төлеуге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2396,7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кезеңінде негізгі қызметкерді алмастырғаны үшін мұғалімдерге қосымша ақы төлеуге 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7030,9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2066965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2060158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құрылысына, соның ішінде: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2060158</w:t>
            </w:r>
          </w:p>
        </w:tc>
      </w:tr>
      <w:tr>
        <w:trPr>
          <w:trHeight w:val="30" w:hRule="atLeast"/>
        </w:trPr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қаражатынан кредит беру есебінен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берілетін нысаналы трансферттер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– Ақмола облысы Есіл аудандық мәслихатының 07.12.2017 </w:t>
      </w:r>
      <w:r>
        <w:rPr>
          <w:rFonts w:ascii="Times New Roman"/>
          <w:b w:val="false"/>
          <w:i w:val="false"/>
          <w:color w:val="ff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0"/>
        <w:gridCol w:w="5850"/>
      </w:tblGrid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452500,3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392350,3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бiлiм бөлімі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149396,8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ұлт өкілдеріне жатпайтын мектеп оқушылары үшін мемлекеттік тілден іс-шаралар өткізуге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971,8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объектілерінің күрделi жөндеуіне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133992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арналған оқулықтарды сатып алу және жеткізуге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13067,6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Суицидтің алдын алу бойынша семинарларда мектеп педагогтарын оқытуға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1365,4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19818,5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асыруына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19818,5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ветеринария бөлімі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191766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жөндеуге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151766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капиталының үлкейту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бюджеттiң атқарылу процесінде секвестрленуге жатпайтың аудандық бюджеттік бағдарламалардың тiзбесі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маңызы бар қала, кент, ауылдар, ауылдық округтер бюджеттік бағдарламалары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Ақмола облысы Есіл аудандық мәслихатының 07.12.2017 </w:t>
      </w:r>
      <w:r>
        <w:rPr>
          <w:rFonts w:ascii="Times New Roman"/>
          <w:b w:val="false"/>
          <w:i w:val="false"/>
          <w:color w:val="ff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376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201207,4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201207,4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195107,4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Ақсай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10595,1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9092,2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Заречный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10510,9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8762,8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Қаракөл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10820,9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Курский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7781,9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Красивинский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Красногор кенті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9172,3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Орловка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Раздольный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Юбилейный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9324,9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Ярославка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Красивинский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6213,6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6213,6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маңызы бар қала, кент, ауылдар, ауылдық округтер бюджеттік бағдарламалары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3"/>
        <w:gridCol w:w="1584"/>
        <w:gridCol w:w="4923"/>
        <w:gridCol w:w="30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Ақсай ауылы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ауылдық округі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ауылдық округі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Заречный ауылдық округі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ауылдық округі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Қаракөл ауылдық округі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Курский ауылы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Красивинский ауылдық округі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Красногор кенті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Орловка ауылы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Раздольный ауылы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ауылы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Юбилейный ауылдық округі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Ярославка ауылы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ауылдық округі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Красивинский ауылдық округі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Орловка ауылы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Ярославка ауылы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маңызы бар қала, кент, ауылдар, ауылдық округтер бюджеттік бағдарламалары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3"/>
        <w:gridCol w:w="1584"/>
        <w:gridCol w:w="4923"/>
        <w:gridCol w:w="30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Ақсай ауылы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ауылдық округі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ауылдық округі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Заречный ауылдық округі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ауылдық округі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Қаракөл ауылдық округі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Курский ауылы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Красивинский ауылдық округі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Красногор кенті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Орловка ауылы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Раздольный ауылы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ауылы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Юбилейный ауылдық округі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Ярославка ауылы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ауылдық округі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Красивинский ауылдық округі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Орловка ауылы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Ярославка ауылы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 органдарына аудандық маңызы бар қала, кент, ауылдар, ауылдық округтер арасындағы трансферттер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Ақмола облысы Есіл аудандық мәслихатының 14.07.2017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5"/>
        <w:gridCol w:w="7425"/>
      </w:tblGrid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Ақсай ауылы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ауылдық округі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ауылдық округі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Заречный ауылдық округі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ауылдық округі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Қаракөл ауылдық округі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Курский ауылы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Красивинский ауылдық округі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Красногор кенті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Орловка ауылы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Раздольный ауылы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ауылы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Юбилейный ауылдық округі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Ярославка ауылы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жергілікті өзін-өзі басқару органдарына аудандық маңызы бар қала, кент, ауылдар, ауылдық округтер арасындағы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4"/>
        <w:gridCol w:w="7666"/>
      </w:tblGrid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Ақсай ауылы әкімінің аппараты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 әкімінің аппараты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ауылдық округі әкімінің аппараты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ауылдық округі әкімінің аппараты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Заречный ауылдық округі әкімінің аппараты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 әкімінің аппараты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ауылдық округі әкімінің аппараты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Қаракөл ауылдық округі әкімінің аппараты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Курский ауылы әкімінің аппараты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Красивинский ауылдық округі әкімінің аппараты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Красногор кенті әкімінің аппараты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 әкімінің аппараты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Орловка ауылы әкімінің аппараты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Раздольный ауылы әкімінің аппараты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ауылы әкімінің аппараты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Юбилейный ауылдық округі әкімінің аппараты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Ярославка ауылы әкімінің аппараты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өзін-өзі басқару органдарына аудандық маңызы бар қала, кент, ауылдар, ауылдық округтер арасындағы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4"/>
        <w:gridCol w:w="7666"/>
      </w:tblGrid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Ақсай ауылы әкімінің аппараты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 әкімінің аппараты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ауылдық округі әкімінің аппараты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ауылдық округі әкімінің аппараты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Заречный ауылдық округі әкімінің аппараты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 әкімінің аппараты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ауылдық округі әкімінің аппараты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Қаракөл ауылдық округі әкімінің аппараты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Курский ауылы әкімінің аппараты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Красивинский ауылдық округі әкімінің аппараты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Красногор кенті әкімінің аппараты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 әкімінің аппараты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Орловка ауылы әкімінің аппараты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Раздольный ауылы әкімінің аппараты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ауылы әкімінің аппараты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Юбилейный ауылдық округі әкімінің аппараты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Ярославка ауылы әкімінің аппараты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