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d45c" w14:textId="a97d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Есіл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Есіл аудандық мәслихатының 2016 жылғы 23 желтоқсаңдағы № 10/4 шешімі. Ақмола облысының Әділет департаментінде 2017 жылғы 13 қаңтарда № 5700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(Нормативтік құқықтық актілерді мемлекеттік тіркеу тізілімінде № 9946 тіркелген) бұйрығына сәйкес, Есіл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2017 жылы Есіл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xml:space="preserve">2) тұрғын үй алу немесе салу үшін әлеуметтік қолдау – бір мың бес жүз еселік айлық есептік көрсеткіштен аспайтын сомада бюджеттік кредит. </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Л.Клименко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 желтоқсан 2016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