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bb15" w14:textId="efab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2015 жылғы 22 желтоқсандағы № 5С-46/3 "2016-2018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2016 жылғы 25 сәуірдегі № 6С-3/3 шешімі. Ақмола облысының Әділет департаментінде 2016 жылғы 5 мамырда № 5340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Жарқайың аудандық мәслихатының 2015 жылғы 22 желтоқсандағы № 5С-46/3 (Нормативтік құқықтық актілерінің мемлекеттік тіркеу тізілімінде № 5202 болып тіркелген, 2016 жылғы 29 қаңтарында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бюджеттің тиісінше 1, 2 және 3 қосымшаларына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- 2415765,5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- 412099,0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- 9824,0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- 22650,0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- 1971192,5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- 2434804,6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- 4715,0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- 6363,0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- 1648,0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-23754,1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- 23754,1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"7-1. 2016 жылға арналған аудандық бюджеттегі 2016 жылдың 1 қаңтарында 19039,1 мың теңге сомасында пайда болған бюджеттік қаражаттың бос қалдықтары белгіленген заңнама тәртібімен пайдаланғаны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А.Үйсімбаев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25.04.2016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3"/>
        <w:gridCol w:w="1093"/>
        <w:gridCol w:w="6353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Өрлеу жобасы бойынша келісілген қаржылай көмекті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5"/>
        <w:gridCol w:w="4925"/>
      </w:tblGrid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азаматтық хал актілерін тіркеу бойынша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агроөнеркәсіптік кешенінің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қала, кент, ауыл, ауылдық округтерінің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453"/>
        <w:gridCol w:w="3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қала, кент, ауыл, ауылдық округтерінің жергілікті өзін-өзі басқару органдарына трансферттерді 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880"/>
        <w:gridCol w:w="1880"/>
        <w:gridCol w:w="3176"/>
        <w:gridCol w:w="4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Бірсуат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Гастелло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Далабай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Құмсуат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Львов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Пригород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Пятигор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Тасөткел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Үшқарасу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Шойындыкөл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