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230" w14:textId="469e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Жарқайың ауданы әкімдігінің 2015 жылғы 22 желтоқсандағы № А-12/353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2016 жылғы 22 маусымдағы № А-6/242 қаулысы. Ақмола облысының Әділет департаментінде 2016 жылғы 20 шілдеде № 5459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Жарқайың ауданы әкімдігінің 2015 жылғы 22 желтоқсандағы № А-12/353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5199 Нормативтік-құқықтық актілерді мемлекеттік тіркеу реестрінде тіркелген, аудандық "Жарқайың тынысы", "Целинное знамя" газеттерінде 2016 жылдың 22 қаңтарында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 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12 № А-12/353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007"/>
        <w:gridCol w:w="980"/>
        <w:gridCol w:w="721"/>
        <w:gridCol w:w="1496"/>
        <w:gridCol w:w="1882"/>
        <w:gridCol w:w="1496"/>
        <w:gridCol w:w="1882"/>
        <w:gridCol w:w="1238"/>
        <w:gridCol w:w="1238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айына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