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49f1" w14:textId="8c54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2015 жылғы 22 желтоқсандағы № 5С-46/3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қарашадағы № 6С-6/2 шешімі. Ақмола облысының Әділет департаментінде 2016 жылғы 29 қарашада № 5602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Жарқайың аудандық мәслихатының 2015 жылғы 22 желтоқсандағы № 5С-46/3 (Нормативтік құқықтық актілерінің мемлекеттік тіркеу тізілімінде № 5202 болып тіркелген, 2016 жылғы 29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бюджеттің тиісінше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- 2474016,2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- 409808,0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- 7063,5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- 27702,0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- 2029442,7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- 2493055,3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- 3661,0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- 2702,0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-22700,1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- 22700,1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2016 жылға арналған аудандық бюджетте республикалық бюджетке бюджеттік кредиттерді өтеу 2702,0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23.11.2016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5"/>
        <w:gridCol w:w="4925"/>
      </w:tblGrid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азаматтық хал актілерін тіркеу бойынша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