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5685" w14:textId="4855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ауданының бөлек жергілікті қоғамдастық жиындарын өткізудің қағидаларын бекіту туралы" Жарқайың аудандық мәслихатының 2014 жылғы 17 наурыздағы № 5С-32/3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23 желтоқсандағы № 6С-7/10 шешімі. Ақмола облысының Әділет департаментінде 2017 жылғы 6 қаңтарда № 5672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06 сәуірдегі Қазақстан Республикасының Заңдарына сәйкес, Жарқайың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"Жарқайың ауданының бөлек жергілікті қоғамдастық жиындарын өткізудің қағидаларын бекіту туралы" Жарқайың аудандық мәслихатының 2014 жылғы 17 наурыздағы № 5С-32/3 (Нормативтік құқықтық актілерінің мемлекеттік тіркеу тізілімінде № 4094 болып тіркелген, 2014 жылғы 18 сәуірінде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