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bfb9" w14:textId="15bb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мүмкіндігі шектеулі балаларды үйде оқытуға тәртібін және мөлшерін белгілеу туралы" Жарқайың аудандық мәслихатының 2014 жылғы 27 қазандағы № 5С-37/3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23 желтоқсандағы № 6С-7/11 шешімі. Ақмола облысының Әділет департаментінде 2017 жылғы 9 қаңтарда № 5674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06 сәуірдегі Қазақстан Республикасының Заңдарына сәйкес, Жарқайың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 қатарындағы мүмкіндігі шектеулі балаларды үйде оқытуға тәртібін және мөлшерін белгілеу туралы" Жарқайың аудандық мәслихатының 2014 жылғы 27 қазандағы № 5С-37/3 (Нормативтік құқықтық актілерінің мемлекеттік тіркеу тізілімінде № 4459 болып тіркелген, 2014 жылғы 21 қарашада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