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02b5" w14:textId="c970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"Жарқайың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Жарқайың аудандық мәслихатының 2013 жылғы 4 қарашадағы № 5С-27/3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2016 жылғы 23 желтоқсандағы № 6С-7/7 шешімі. Ақмола облысының Әділет департаментінде 2017 жылғы 9 қаңтарда № 5675 болып тіркелді. Күші жойылды - Ақмола облысы Жарқайың аудандық мәслихатының 2018 жылғы 26 наурыздағы № 6С-20/4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Жарқайың аудандық мәслихатының 26.03.2018 </w:t>
      </w:r>
      <w:r>
        <w:rPr>
          <w:rFonts w:ascii="Times New Roman"/>
          <w:b w:val="false"/>
          <w:i w:val="false"/>
          <w:color w:val="000000"/>
          <w:sz w:val="28"/>
        </w:rPr>
        <w:t>№ 6С-20/4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Қаулысымен бекітілген Әлеуметтік көмек көрсетудің, оның мөлшерлерін белгілеудің және мұқтаж азаматтардың жекелеген санаттарының тізбесін айқындаудың Үлгілік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"Жарқайың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Жарқайың аудандық мәслихатының 2013 жылғы 4 қарашадағы № 5С-27/3 (Нормативтік құқықтық актілерінің мемлекеттік тіркеу тізілімінде № 3891 болып тіркелген, 2013 жылғы 29 қарашада "Целинное знамя"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Жарқайың ауданында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тармақтың </w:t>
      </w:r>
      <w:r>
        <w:rPr>
          <w:rFonts w:ascii="Times New Roman"/>
          <w:b w:val="false"/>
          <w:i w:val="false"/>
          <w:color w:val="000000"/>
          <w:sz w:val="28"/>
        </w:rPr>
        <w:t>9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уәкілетті ұйым - "Азаматтарға арналған үкімет" мемелекеттік корпорациясы" коммерциялық емес акционерлік қоғамының Ақмола облысы бойынша филиалы – "Әлеуметтік төлемдерді ведомствоаралық есептеу орталығы" департаментінің Жарқайың аудандық бөлімшесі;".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А.Пугачев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А.Үйсімбаев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23.12.2016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