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265f" w14:textId="a992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Жарқайың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Жарқайың аудандық мәслихатының 2016 жылғы 23 желтоқсандағы № 6С-7/6 шешімі. Ақмола облысының Әділет департаментінде 2017 жылғы 13 қаңтарда № 5703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9946 тіркелген) сәйкес Жарқайың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2017 жылға арналған Жарқайың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А.Пугачев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23.12.2016</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