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a1850" w14:textId="04a18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аудандық мәслихатының 2015 жылғы 25 желтоқсандағы № 5С-45-3 "2016-2018 жылдарға арналған Жақсы ауданының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2016 жылғы 28 сәуірдегі № 6ВС-3-1 шешімі. Ақмола облысының Әділет департаментінде 2016 жылғы 12 мамырда № 5344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“Қазақстан Республикасындағы жергілікті мемлекеттік басқару және өзін-өзі басқару туралы”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Жақсы аудандық мәслихатының 2015 жылғы 25 желтоқсандағы №5С-45-3 "2016-2018 жылдарға арналған Жақсы ауданының бюджеті туралы" (нормативтік құқықтық актілер мемлекеттік тіркеу Тізілімінде 2016 жылдың 14 қаңтарында № 5203 тіркелген, "Жақсы жаршысы" аудандық газетінде 2016 жылдың 18 қаңтарында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2016-2018 жылдарға арналған аудан бюджеті 1, 2 және 3 қосымшаларына сәйкес, оның ішінде 2016 жылға арналған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түсімдер – 2778405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593877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9588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6420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түсімдері – 2168520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2797239,5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14551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22271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7720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– 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- 33385,5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– 33385,5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10-1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"10-1. 2016 жылға арналған аудан бюджетінде жергілікті өзін-өзі басқару органдарына трансферттер қарастырылғаны 8 қосымшаға сәйкес ескерілсін.".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шешімнің </w:t>
      </w:r>
      <w:r>
        <w:rPr>
          <w:rFonts w:ascii="Times New Roman"/>
          <w:b w:val="false"/>
          <w:i w:val="false"/>
          <w:color w:val="000000"/>
          <w:sz w:val="28"/>
        </w:rPr>
        <w:t>5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 қосымшасымен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Ақмола облысының Әділет департаментінде мемлекеттік тіркелген күннен бастап күшіне енеді және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Б.Жанәділов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Жақсы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Б.Жанәділов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"КЕЛІСІЛГЕН"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Жақсы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Қ.Сүйіндіков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2016 жыл "18" 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"28" сәуірдегі № 6ВС-3-1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"25" желтоқсандағы № 5С-45-3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908"/>
        <w:gridCol w:w="908"/>
        <w:gridCol w:w="6995"/>
        <w:gridCol w:w="2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құралдарына салынатын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өзге де салық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меншіктен түсетін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1122"/>
        <w:gridCol w:w="1122"/>
        <w:gridCol w:w="6193"/>
        <w:gridCol w:w="30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2797239,5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78577,2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147768,7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143704,7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экономиқалық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1799228,7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1799228,7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Ведомстволық бағыныстағы мемлекеттік мекемелерінің және ұйымдарының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және әлеуметтік қамсыздандыру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124692,7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103284,7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құралдармен,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–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коммуналдық меншігіндегі жылу жүйелерін қолдануды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113127,3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– 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Ведомстволық бағыныстағы мемлекеттік мекемелерінің және ұйымдарының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ақпараттық саясат жүргізу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(областық)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қөрсету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-33385,5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33385,5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6ВС-3-1шешіміне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25 желтоқсандағы № 5С-45-3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республикалық бюджеттен берілетін нысаналы трансферттер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6"/>
        <w:gridCol w:w="4464"/>
      </w:tblGrid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616278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тапсырысын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Азаматтық хал актілерін тіркеуді бойынша жергілікті атқарушы органдардың штаттық санын ұстауға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міндетті гигиеналық құралдармен қамтамасыз ету нормаларын көбейтуге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Агроөнеркәсіп кешенінің жергілікті атқарушы органдардың штаттық санын ұстауға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қаржыландырылатын азаматтық қызметшілерге еңбекақы төлеу жүйесінің жаңа моделі бойынша төлеуге және олардың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Әкімшілік мемлекеттік қызметшілер еңбекақысының деңгейін арттыруға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Экономиқалық тұрақтылықты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Дамытуға арналған нысаналы трансферттер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Жақсы ауданының Белагаш а. сумен жабдықтау жүйесін және су тартқыш құрылғысын қайта құруға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әлеуметтік қолдау шараларын жүзеге асыру үшін жергілікті атқарушы органдарға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28 сәуірдегі № 6ВС-3-1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25 желтоқсандағы № 5С-45-3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аудандар (облыстық маңызы бар қалалар) бюджеттерiне облыстық бюджеттен нысаналы трансферттер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7"/>
        <w:gridCol w:w="3363"/>
      </w:tblGrid>
      <w:tr>
        <w:trPr>
          <w:trHeight w:val="30" w:hRule="atLeast"/>
        </w:trPr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орта және жалпы орта білім беретін мемлекеттік мекемелердегі электрондық оқулықпен жарақтандыруға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Эпизиоотияға қарсы іс-шараларды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Бруцелезбен ауыратын санитариялық союға жіберілетін ауыл шаруашылығы малдарының (ірі қара және ұсақ малдың) құнын (50%-ға дейін) өтеуге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71-жылдығына арналған бір жолғы материалдық көмекке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Дамытуға арналған нысаналы трансферттер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Жақсы ауданының Белагаш а. сумен жабдықтау жүйесін және су тартқыш құрылғысын қайта құруға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5С-45-3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кент, ауыл, ауылдық округтерінің бюджеттік бағдарламаларының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"/>
        <w:gridCol w:w="1558"/>
        <w:gridCol w:w="1558"/>
        <w:gridCol w:w="4550"/>
        <w:gridCol w:w="38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180525,8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Жақсы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өнірлерді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Белағаш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өнірлерді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Беловод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жабдықтауда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өнірлерді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Жанақима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капиталдық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өнірлерді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Запорожье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жабдықтауда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капиталдық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өнірлерді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Киев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жабдықтауда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капиталдық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өнірлерді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Қайрақты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өнірлерді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Калинин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өнірлерді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Кызылсай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капиталдық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өнірлерді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Новокиенка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жабдықтауда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өнірлерді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Подгорное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өнірлерді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Ешім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жабдықтауда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өнірлерді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Тарасов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жабдықтауда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өнірлерді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Терісаққан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өнірлерді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Чапай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жабдықтауда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өнірлерді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5С-45-3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</w:tbl>
    <w:bookmarkStart w:name="z2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жергілікті өзін-өзі басқару органдарына берілетін трансферттер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02"/>
        <w:gridCol w:w="8698"/>
      </w:tblGrid>
      <w:tr>
        <w:trPr>
          <w:trHeight w:val="30" w:hRule="atLeast"/>
        </w:trPr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Белағаш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Беловод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Жанақима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Запорожье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Ешім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Қайрақты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Киев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Новокиенка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Подгорное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Тарасов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Терісаққан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