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c46" w14:textId="5b1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25 желтоқсандағы № 5С-45-3 "2016-2018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17 тамыздағы № 6С-6-3 шешімі. Ақмола облысының Әділет департаментінде 2016 жылғы 1 қыркүйекте № 5507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25 желтоқсандағы № 5С-45-3 "2016-2018 жылдарға арналған Жақсы ауданының бюджеті туралы" (нормативтік құқықтық актілер мемлекеттік тіркеу Тізілімінде 2016 жылдың 14 қаңтарында № 5203 тіркелген, "Жақсы жаршысы" аудандық газетінде 2016 жылдың 18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 және 3 қосымшаларына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түсімдер – 2778285,5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595239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2168400,5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2797120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14551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- 33385,5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33385,5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Жақсы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 "17" 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68"/>
        <w:gridCol w:w="868"/>
        <w:gridCol w:w="6686"/>
        <w:gridCol w:w="3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 бойынша төлеуге және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мемлекеттік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Экономиқалық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ауданының Белагаш а. сумен жабдықтау жүйесін және су тартқыш құрылғысын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аудандар (облыстық маңызы бар қалалар) бюджеттерiне облыстық бюджеттен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8"/>
        <w:gridCol w:w="3952"/>
      </w:tblGrid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Бруцелезбен ауыратын санитариялық союға жіберілетін ауыл шаруашылығы малдарының (ірі қара және ұсақ малдың) құнын (50%-ға дейін) өтеуге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ауданының Белагаш а. сумен жабдықтау жүйесін және су тартқыш құрылғысын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округтерінің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425"/>
        <w:gridCol w:w="1425"/>
        <w:gridCol w:w="5210"/>
        <w:gridCol w:w="3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7750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