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05fa3" w14:textId="6f05f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2013 жылғы 26 тамыздағы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 5С-19-3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2016 жылғы 6 қазандағы № 6ВС-7-6 шешімі. Ақмола облысының Әділет департаментінде 2016 жылғы 18 қазанда № 5575 болып тіркелді. Күші жойылды - Ақмола облысы Жақсы аудандық мәслихатының 2017 жылғы 11 мамырдағы № 6C-14-3 шешімімен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Жақсы аудандық мәслихатының 11.05.2017 </w:t>
      </w:r>
      <w:r>
        <w:rPr>
          <w:rFonts w:ascii="Times New Roman"/>
          <w:b w:val="false"/>
          <w:i w:val="false"/>
          <w:color w:val="ff0000"/>
          <w:sz w:val="28"/>
        </w:rPr>
        <w:t>№ 6C-14-3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w:t>
      </w:r>
      <w:r>
        <w:rPr>
          <w:rFonts w:ascii="Times New Roman"/>
          <w:b w:val="false"/>
          <w:i w:val="false"/>
          <w:color w:val="000000"/>
          <w:sz w:val="28"/>
        </w:rPr>
        <w:t xml:space="preserve"> қағидаларына сәйкес, Жақсы аудандық мәслихаты </w:t>
      </w:r>
      <w:r>
        <w:rPr>
          <w:rFonts w:ascii="Times New Roman"/>
          <w:b/>
          <w:i w:val="false"/>
          <w:color w:val="000000"/>
          <w:sz w:val="28"/>
        </w:rPr>
        <w:t>ШЕШІМ ЕТТІ:</w:t>
      </w:r>
      <w:r>
        <w:br/>
      </w:r>
      <w:r>
        <w:rPr>
          <w:rFonts w:ascii="Times New Roman"/>
          <w:b w:val="false"/>
          <w:i w:val="false"/>
          <w:color w:val="000000"/>
          <w:sz w:val="28"/>
        </w:rPr>
        <w:t xml:space="preserve">
      1. Жақсы аудандық мәслихатының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2013 жылғы 26 тамыздағы № 5С-19-3 (нормативтік құқықтық актілерді мемлекеттік тіркеу Тізілімінде № 3809 тіркелген, 2013 жылдың 4 қазандағы аудандық "Жақсы жаршысы"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xml:space="preserve">
      осы аталған шешіммен бекітілген, Жақсы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xml:space="preserve">
      1 бөлімдегі 2 тармақтың </w:t>
      </w:r>
      <w:r>
        <w:rPr>
          <w:rFonts w:ascii="Times New Roman"/>
          <w:b w:val="false"/>
          <w:i w:val="false"/>
          <w:color w:val="000000"/>
          <w:sz w:val="28"/>
        </w:rPr>
        <w:t>9) тармақшасы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"9) уәкілетті ұйым - "Азаматтарға арналған үкімет мемлекеттік корпорация" коммерциялық емес акционерлік қоғамының Ақмола облысы бойынша орталығы - "Әлеуметтік төлемдерді ведомствоаралық есептеу орталығы" Департаменті Жақсы аудандық бөлімшесі;";</w:t>
      </w:r>
      <w:r>
        <w:br/>
      </w:r>
      <w:r>
        <w:rPr>
          <w:rFonts w:ascii="Times New Roman"/>
          <w:b w:val="false"/>
          <w:i w:val="false"/>
          <w:color w:val="000000"/>
          <w:sz w:val="28"/>
        </w:rPr>
        <w:t xml:space="preserve">
      3 бөлімдегі 12 тармақтың </w:t>
      </w:r>
      <w:r>
        <w:rPr>
          <w:rFonts w:ascii="Times New Roman"/>
          <w:b w:val="false"/>
          <w:i w:val="false"/>
          <w:color w:val="000000"/>
          <w:sz w:val="28"/>
        </w:rPr>
        <w:t>1) тармақшасының</w:t>
      </w:r>
      <w:r>
        <w:rPr>
          <w:rFonts w:ascii="Times New Roman"/>
          <w:b w:val="false"/>
          <w:i w:val="false"/>
          <w:color w:val="000000"/>
          <w:sz w:val="28"/>
        </w:rPr>
        <w:t xml:space="preserve"> 7 азат жолы жаңа редакцияда баяндалсын:</w:t>
      </w:r>
      <w:r>
        <w:br/>
      </w:r>
      <w:r>
        <w:rPr>
          <w:rFonts w:ascii="Times New Roman"/>
          <w:b w:val="false"/>
          <w:i w:val="false"/>
          <w:color w:val="000000"/>
          <w:sz w:val="28"/>
        </w:rPr>
        <w:t>
      "ақылы түрде жоғары медициналық оқу орнының күндізгі бөлімінде оқитын ауылдық елді мекендердегі аз қамтылған және көп балалы отбасылардан шыққан студенттерге, жылына бір рет жылдық оқу ақысы көлемінде, оқу орнымен жасалған келісім шарттың нотариуспен куәландырылған көшірмесі негізінде, оқу орнынан анықтама және осы категорияны анықтайтын анықтама, аудан әкімімен, жұмыс беруші мен студент арасындағы нотариуспен куәландырылған келісімшарт негізінде көмек көрсетіледі;".</w:t>
      </w:r>
      <w:r>
        <w:br/>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Қ.Сүйіндіков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2016 жыл "06" 10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