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1e6f" w14:textId="3e51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2015 жылғы 25 желтоқсандағы № 5С-45-3 "2016-2018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2016 жылғы 23 желтоқсандағы № 6С-9-2 шешімі. Ақмола облысының Әділет департаментінде 2016 жылғы 29 желтоқсанда № 5652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Жақсы аудандық мәслихатының 2015 жылғы 25 желтоқсандағы №5С-45-3 "2016-2018 жылдарға арналған Жақсы ауданының бюджеті туралы" (нормативтік құқықтық актілер мемлекеттік тіркеу Тізілімінде № 5203 тіркелген, "Жақсы жаршысы" аудандық газетінде 2016 жылдың 18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2016-2018 жылдарға арналған аудан бюджеті 1, 2 және 3 қосымшаларына сәйкес, оның ішінде 2016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түсімдер – 2811133,9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598413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2882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8590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– 2201248,9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2829968,4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11353,9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22271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10917,1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- 30188,4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30188,4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Е.Әбдіқайымов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Жақсы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 "23"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Жақсы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868"/>
        <w:gridCol w:w="868"/>
        <w:gridCol w:w="6686"/>
        <w:gridCol w:w="33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2811133,9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2201248,9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2201248,9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2201248,9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122"/>
        <w:gridCol w:w="1122"/>
        <w:gridCol w:w="6193"/>
        <w:gridCol w:w="30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экономиқалық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– 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(областық)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-30188,4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30188,4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аудандар (облыстық маңызы бар қалалар) бюджеттерiне облыстық бюджеттен нысаналы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5"/>
        <w:gridCol w:w="6235"/>
      </w:tblGrid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электрондық оқулықпен жарақтандыруға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Эпизиоотияға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Қазақстан Республикасының Тәуелсіздігінің 25-жылдығына орай бір жолғы төлемдер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71-жылдығына арналған бір жолғы материалдық көмекке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Жақсы ауданының Белагаш а. сумен жабдықтау жүйесін және су тартқыш құрылғысын қайта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кент, ауыл, ауылдық округтерінің бюджеттік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425"/>
        <w:gridCol w:w="1425"/>
        <w:gridCol w:w="5210"/>
        <w:gridCol w:w="34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Жақсы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Белағаш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Беловод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Жанақима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Запорожье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Киев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Қайрақты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Калинин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Кызылсай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Новокиенка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Подгорное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Ешім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Тарасов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Терісаққан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Чапай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