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6151" w14:textId="5616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25 желтоқсандағы № 45-363 "Зеренді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2016 жылғы 8 шілдедегі № 5-34 шешімі. Ақмола облысының Әділет департаментінде 2016 жылғы 22 шілдеде № 5471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2016-2018 жылдарға арналған бюджеті туралы" 2015 жылғы 25 желтоқсандағы № 45-363 (Нормативтік құқықтық актілерді мемлекеттік тіркеу тізілімінде № 5191 тіркелген, 2016 жылғы 22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Зеренді ауданының 2016–2018 жылдарға арналған бюджеті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4 270 307,2 мың теңге, оның ішінде:</w:t>
      </w:r>
      <w:r>
        <w:br/>
      </w:r>
      <w:r>
        <w:rPr>
          <w:rFonts w:ascii="Times New Roman"/>
          <w:b w:val="false"/>
          <w:i w:val="false"/>
          <w:color w:val="000000"/>
          <w:sz w:val="28"/>
        </w:rPr>
        <w:t>
      салықтық түсімдер – 2 080 283,0 мың теңге;</w:t>
      </w:r>
      <w:r>
        <w:br/>
      </w:r>
      <w:r>
        <w:rPr>
          <w:rFonts w:ascii="Times New Roman"/>
          <w:b w:val="false"/>
          <w:i w:val="false"/>
          <w:color w:val="000000"/>
          <w:sz w:val="28"/>
        </w:rPr>
        <w:t>
      салықтық емес түсімдер – 20 023,0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2 131 001,2 мың теңге;</w:t>
      </w:r>
      <w:r>
        <w:br/>
      </w:r>
      <w:r>
        <w:rPr>
          <w:rFonts w:ascii="Times New Roman"/>
          <w:b w:val="false"/>
          <w:i w:val="false"/>
          <w:color w:val="000000"/>
          <w:sz w:val="28"/>
        </w:rPr>
        <w:t>
      2) шығындар – 4 309 319,8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- 4 658,0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4 658,0 мың теңге;</w:t>
      </w:r>
      <w:r>
        <w:br/>
      </w:r>
      <w:r>
        <w:rPr>
          <w:rFonts w:ascii="Times New Roman"/>
          <w:b w:val="false"/>
          <w:i w:val="false"/>
          <w:color w:val="000000"/>
          <w:sz w:val="28"/>
        </w:rPr>
        <w:t>
      5) бюджет тапшылығы (профициті) – - 97 615,6 мың теңге;</w:t>
      </w:r>
      <w:r>
        <w:br/>
      </w:r>
      <w:r>
        <w:rPr>
          <w:rFonts w:ascii="Times New Roman"/>
          <w:b w:val="false"/>
          <w:i w:val="false"/>
          <w:color w:val="000000"/>
          <w:sz w:val="28"/>
        </w:rPr>
        <w:t>
      6) бюджет тапшылығын қаржыландыру (профицитін пайдалану) – 97 615,6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Г.Шегенова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"08" шілде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08 шілдедегі № 5-34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 1 қосымша</w:t>
            </w:r>
          </w:p>
        </w:tc>
      </w:tr>
    </w:tbl>
    <w:bookmarkStart w:name="z8" w:id="0"/>
    <w:p>
      <w:pPr>
        <w:spacing w:after="0"/>
        <w:ind w:left="0"/>
        <w:jc w:val="left"/>
      </w:pPr>
      <w:r>
        <w:rPr>
          <w:rFonts w:ascii="Times New Roman"/>
          <w:b/>
          <w:i w:val="false"/>
          <w:color w:val="000000"/>
        </w:rPr>
        <w:t xml:space="preserve"> 2016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4270307,2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2080283,0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2131001,2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2131001,2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2131001,2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07"/>
        <w:gridCol w:w="1107"/>
        <w:gridCol w:w="6111"/>
        <w:gridCol w:w="3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4309319,8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103638,1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103406,1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234868,5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234868,5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3117153,6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3092222,6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2665053,1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35487,5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149468,9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29615,2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24905,7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құқықтырын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құқықтырын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110284,1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100882,1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65411,1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223427,4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125613,6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32671,5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30774,5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08 шілдедегі № 5-34</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 4 қосымша</w:t>
            </w:r>
          </w:p>
        </w:tc>
      </w:tr>
    </w:tbl>
    <w:bookmarkStart w:name="z10"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5"/>
        <w:gridCol w:w="2655"/>
      </w:tblGrid>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1 206 650,5</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1 206 650,5</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240 521,5</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74 283,0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91 075,0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орта білім беру ұйымдарының 10 - 11 сыныптарында жан басына шаққандағы қаржыландыруды сынамалауға берілетін ағымдағы нысаналы трансферттердің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34 426,0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40 737,5</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ұстауға ағымдағы нысаналы трансферттерді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818 884,0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83 275,0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трансферттердің сомаларын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және 2015 жылдарға бөлінген бюджеттік несиелердің негізгі қарызын өтеу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19 458,0</w:t>
            </w: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08 шілдедегі № 5-34</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 5 қосымша</w:t>
            </w:r>
          </w:p>
        </w:tc>
      </w:tr>
    </w:tbl>
    <w:bookmarkStart w:name="z12" w:id="2"/>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0"/>
        <w:gridCol w:w="4130"/>
      </w:tblGrid>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174678,7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174678,7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мектептерге арнап электрондық оқулықтар сатып алуға берілетін ағымдағы нысаналы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73377,0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құнын (50 %-ға дейін)</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төмен тұрған бюджеттерге өтемақыға арналған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Ұлы Отан соғысындағы Жеңістің 71-жылдағына арналған бір жолғы материалдық көмекті төлеуге ағымдағы нысаналы трансферттердің сомаларын бөлу</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08 шілдедегі № 5-34</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 7 қосымша</w:t>
            </w:r>
          </w:p>
        </w:tc>
      </w:tr>
    </w:tbl>
    <w:bookmarkStart w:name="z14" w:id="3"/>
    <w:p>
      <w:pPr>
        <w:spacing w:after="0"/>
        <w:ind w:left="0"/>
        <w:jc w:val="left"/>
      </w:pPr>
      <w:r>
        <w:rPr>
          <w:rFonts w:ascii="Times New Roman"/>
          <w:b/>
          <w:i w:val="false"/>
          <w:color w:val="000000"/>
        </w:rPr>
        <w:t xml:space="preserve"> 2016 жылға кент, ауыл, ауылдық округтердің бюджеттік бағдарламалары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26607,5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82"/>
        <w:gridCol w:w="1582"/>
        <w:gridCol w:w="4622"/>
        <w:gridCol w:w="33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