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12a09" w14:textId="4512a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Зеренді аудандық мәслихаттың 2016 жылғы 27 сәуірдегі № 3-22 "Зеренді ауданында 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Зеренді аудандық мәслихатының 2016 жылғы 24 тамыздағы № 6-45 шешімі. Ақмола облысының Әділет департаментінде 2016 жылғы 14 қыркүйекте № 5524 болып тіркелді. Күші жойылды - Ақмола облысы Зеренді аудандық мәслихатының 2017 жылғы 06 ақпандағы № 10-83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Ақмола облысы Зеренді аудандық мәслихатының 06.02.2017 </w:t>
      </w:r>
      <w:r>
        <w:rPr>
          <w:rFonts w:ascii="Times New Roman"/>
          <w:b w:val="false"/>
          <w:i w:val="false"/>
          <w:color w:val="ff0000"/>
          <w:sz w:val="28"/>
        </w:rPr>
        <w:t>№ 10-83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күннен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</w:t>
      </w:r>
      <w:r>
        <w:rPr>
          <w:rFonts w:ascii="Times New Roman"/>
          <w:b w:val="false"/>
          <w:i w:val="false"/>
          <w:color w:val="000000"/>
          <w:sz w:val="28"/>
        </w:rPr>
        <w:t>2-3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21 мамырдағы № 504 қаулысымен бекітілген Әлеуметтік көмек көрсетудің, оның мөлшерлерін белгілеудің және мұқтаж азаматтардың жекелеген санаттарының тізбесін айқындаудың Үлгілік </w:t>
      </w:r>
      <w:r>
        <w:rPr>
          <w:rFonts w:ascii="Times New Roman"/>
          <w:b w:val="false"/>
          <w:i w:val="false"/>
          <w:color w:val="000000"/>
          <w:sz w:val="28"/>
        </w:rPr>
        <w:t>қағидаларына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Зеренді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Зеренді аудандық мәслихаттың "Зеренді ауданында 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2016 жылғы 27 сәуірдегі № 3-22 (Нормативтік құқықтық актілерді мемлекеттік тіркеу тізілімінде № 5373 тіркелген, 2016 жылғы 3 маусымда "Зерделі–Зеренді", "Зерен" аудандық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шешіммен бекітілген Зеренді ауданында әлеуметтік көмек көрсетудің, оның мөлшерлерін белгілеудің және мұқтаж азаматтардың жекелеген санаттарының тізбесін айқындаудың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 тармақтың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"Зейнетақы төлеу жөніндегі мемлекеттік орталығы" сөздері "Әлеуметтік төлемдерді ведомствоаралық есептеу орталығы" сөздеріне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Ақмола облысының Әділет департаментінде мемлекеттік тіркелген күннен бастап күшіне енеді және ресми жарияланған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Г.Шегенова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Қ.Ауғалиев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Зеренді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А.Мұратұлы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2016 жылғы "24" тамыз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