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b08c" w14:textId="d14b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2016 жылғы 10 маусымдағы № 4-27 "Зеренді ауданында 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2016 жылғы 24 тамыздағы № 6-44 шешімі. Ақмола облысының Әділет департаментінде 2016 жылғы 23 қыркүйекте № 5540 болып тіркелді. Күші жойылды - Ақмола облысы Зеренді аудандық мәслихатының 2020 жылғы 10 тамыздағы № 59-367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Ескерту:Күші жойылды – Ақмола облысы Зеренді аудандық мәслихатының 10.08.2020 </w:t>
      </w:r>
      <w:r>
        <w:rPr>
          <w:rFonts w:ascii="Times New Roman"/>
          <w:b w:val="false"/>
          <w:i w:val="false"/>
          <w:color w:val="000000"/>
          <w:sz w:val="28"/>
        </w:rPr>
        <w:t>№ 59-367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Зеренді аудандық мәслихаттың "Зеренді ауданында жиналыстар, митингілер, шерулер, пикеттер және демонстрациялар өткізу тәртібін қосымша реттеу туралы" 2016 жылғы 10 маусымдағы № 4-27 (Нормативтік құқықтық актілерді мемлекеттік тіркеу тізілімінде № 5442 тіркелген, 2016 жылғы 15 шілдеде "Зерделі–Зеренді",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пикеттерді"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"24"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