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6196" w14:textId="9ad6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2015 жылғы 25 желтоқсандағы № 1/43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13 мамырдағы № 1/3 шешімі. Ақмола облысының Әділет департаментінде 2016 жылғы 27 мамырда № 5394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"2016-2018 жылдарға арналған аудандық бюджет туралы" 2015 жылғы 25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5213 болып тіркелген, 2016 жылғы 25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- 1 910 157,7 мың теңге, оның ішінде:</w:t>
      </w:r>
      <w:r>
        <w:br/>
      </w:r>
      <w:r>
        <w:rPr>
          <w:rFonts w:ascii="Times New Roman"/>
          <w:b w:val="false"/>
          <w:i w:val="false"/>
          <w:color w:val="000000"/>
          <w:sz w:val="28"/>
        </w:rPr>
        <w:t>
      салықтық түсімдер – 184 578,0 мың теңге;</w:t>
      </w:r>
      <w:r>
        <w:br/>
      </w:r>
      <w:r>
        <w:rPr>
          <w:rFonts w:ascii="Times New Roman"/>
          <w:b w:val="false"/>
          <w:i w:val="false"/>
          <w:color w:val="000000"/>
          <w:sz w:val="28"/>
        </w:rPr>
        <w:t>
      салықтық емес түсімдер – 9 020,0 мың теңге;</w:t>
      </w:r>
      <w:r>
        <w:br/>
      </w:r>
      <w:r>
        <w:rPr>
          <w:rFonts w:ascii="Times New Roman"/>
          <w:b w:val="false"/>
          <w:i w:val="false"/>
          <w:color w:val="000000"/>
          <w:sz w:val="28"/>
        </w:rPr>
        <w:t>
      негізгі капиталды сатудан түсетін түсімдер – 15 600,0 мың теңге;</w:t>
      </w:r>
      <w:r>
        <w:br/>
      </w:r>
      <w:r>
        <w:rPr>
          <w:rFonts w:ascii="Times New Roman"/>
          <w:b w:val="false"/>
          <w:i w:val="false"/>
          <w:color w:val="000000"/>
          <w:sz w:val="28"/>
        </w:rPr>
        <w:t>
      трансферттер түсімі – 1 700 959,7 мың теңге;</w:t>
      </w:r>
      <w:r>
        <w:br/>
      </w:r>
      <w:r>
        <w:rPr>
          <w:rFonts w:ascii="Times New Roman"/>
          <w:b w:val="false"/>
          <w:i w:val="false"/>
          <w:color w:val="000000"/>
          <w:sz w:val="28"/>
        </w:rPr>
        <w:t>
      </w:t>
      </w:r>
      <w:r>
        <w:rPr>
          <w:rFonts w:ascii="Times New Roman"/>
          <w:b w:val="false"/>
          <w:i w:val="false"/>
          <w:color w:val="000000"/>
          <w:sz w:val="28"/>
        </w:rPr>
        <w:t>2) шығындар – 1 930 405,3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9 635,2 мың теңге, оның ішінде:</w:t>
      </w:r>
      <w:r>
        <w:br/>
      </w:r>
      <w:r>
        <w:rPr>
          <w:rFonts w:ascii="Times New Roman"/>
          <w:b w:val="false"/>
          <w:i w:val="false"/>
          <w:color w:val="000000"/>
          <w:sz w:val="28"/>
        </w:rPr>
        <w:t>
      бюджеттік кредиттер – 22 271,2 мың теңге;</w:t>
      </w:r>
      <w:r>
        <w:br/>
      </w:r>
      <w:r>
        <w:rPr>
          <w:rFonts w:ascii="Times New Roman"/>
          <w:b w:val="false"/>
          <w:i w:val="false"/>
          <w:color w:val="000000"/>
          <w:sz w:val="28"/>
        </w:rPr>
        <w:t>
      бюджеттік кредиттерді өтеу – 12 636,0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(-100,0) мың теңге, оның ішінде:</w:t>
      </w:r>
      <w:r>
        <w:br/>
      </w:r>
      <w:r>
        <w:rPr>
          <w:rFonts w:ascii="Times New Roman"/>
          <w:b w:val="false"/>
          <w:i w:val="false"/>
          <w:color w:val="000000"/>
          <w:sz w:val="28"/>
        </w:rPr>
        <w:t xml:space="preserve">
      қаржы активтерін сатып алу – 0,0 мың теңге; </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(-29 782,8)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29 782,8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Б.Мажитова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w:t>
            </w:r>
            <w:r>
              <w:rPr>
                <w:rFonts w:ascii="Times New Roman"/>
                <w:b w:val="false"/>
                <w:i/>
                <w:color w:val="000000"/>
                <w:sz w:val="20"/>
              </w:rPr>
              <w:t>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 13</w:t>
            </w:r>
            <w:r>
              <w:br/>
            </w:r>
            <w:r>
              <w:rPr>
                <w:rFonts w:ascii="Times New Roman"/>
                <w:b w:val="false"/>
                <w:i w:val="false"/>
                <w:color w:val="000000"/>
                <w:sz w:val="20"/>
              </w:rPr>
              <w:t>мамыр № 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2015 жылғы 25</w:t>
            </w:r>
            <w:r>
              <w:br/>
            </w:r>
            <w:r>
              <w:rPr>
                <w:rFonts w:ascii="Times New Roman"/>
                <w:b w:val="false"/>
                <w:i w:val="false"/>
                <w:color w:val="000000"/>
                <w:sz w:val="20"/>
              </w:rPr>
              <w:t>желтоқсандағы № 1/43 шешіміне</w:t>
            </w:r>
            <w:r>
              <w:br/>
            </w:r>
            <w:r>
              <w:rPr>
                <w:rFonts w:ascii="Times New Roman"/>
                <w:b w:val="false"/>
                <w:i w:val="false"/>
                <w:color w:val="000000"/>
                <w:sz w:val="20"/>
              </w:rPr>
              <w:t>1 қосымша</w:t>
            </w:r>
          </w:p>
        </w:tc>
      </w:tr>
    </w:tbl>
    <w:bookmarkStart w:name="z14"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1 910 157,7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1 700 959,7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1 700 959,7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1 700 959,7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568 015,7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1 930 405,3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236 655,9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189 281,5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86 031,1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1 297 751,7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1 150 579,7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1 131 706,7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66 690,7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1 014, 7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 көшелерді жарықтандыру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кредиттерді өтеу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кредиттердi өтеу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кредиттердi өтеу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операциялар бойынша сальдо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13 мамыр № 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2014 жылғы 25</w:t>
            </w:r>
            <w:r>
              <w:br/>
            </w:r>
            <w:r>
              <w:rPr>
                <w:rFonts w:ascii="Times New Roman"/>
                <w:b w:val="false"/>
                <w:i w:val="false"/>
                <w:color w:val="000000"/>
                <w:sz w:val="20"/>
              </w:rPr>
              <w:t>желтоқсандағы № 1/43 шешіміне</w:t>
            </w:r>
            <w:r>
              <w:br/>
            </w:r>
            <w:r>
              <w:rPr>
                <w:rFonts w:ascii="Times New Roman"/>
                <w:b w:val="false"/>
                <w:i w:val="false"/>
                <w:color w:val="000000"/>
                <w:sz w:val="20"/>
              </w:rPr>
              <w:t>5 қосымша</w:t>
            </w:r>
          </w:p>
        </w:tc>
      </w:tr>
    </w:tbl>
    <w:bookmarkStart w:name="z16" w:id="1"/>
    <w:p>
      <w:pPr>
        <w:spacing w:after="0"/>
        <w:ind w:left="0"/>
        <w:jc w:val="left"/>
      </w:pPr>
      <w:r>
        <w:rPr>
          <w:rFonts w:ascii="Times New Roman"/>
          <w:b/>
          <w:i w:val="false"/>
          <w:color w:val="000000"/>
        </w:rPr>
        <w:t xml:space="preserve"> 2016 жылға арналған ауылдық округі әкімдерінің бюджет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157 631,4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55 817,4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55 817,4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76 224,2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51 119,0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51 119,0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 13</w:t>
            </w:r>
            <w:r>
              <w:br/>
            </w:r>
            <w:r>
              <w:rPr>
                <w:rFonts w:ascii="Times New Roman"/>
                <w:b w:val="false"/>
                <w:i w:val="false"/>
                <w:color w:val="000000"/>
                <w:sz w:val="20"/>
              </w:rPr>
              <w:t>мамыр № 1/3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6 қосымша</w:t>
            </w:r>
          </w:p>
        </w:tc>
      </w:tr>
    </w:tbl>
    <w:bookmarkStart w:name="z18" w:id="2"/>
    <w:p>
      <w:pPr>
        <w:spacing w:after="0"/>
        <w:ind w:left="0"/>
        <w:jc w:val="left"/>
      </w:pPr>
      <w:r>
        <w:rPr>
          <w:rFonts w:ascii="Times New Roman"/>
          <w:b/>
          <w:i w:val="false"/>
          <w:color w:val="000000"/>
        </w:rPr>
        <w:t xml:space="preserve"> 2016 жылға арналған білім беру мекемелерінің бюджет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88"/>
        <w:gridCol w:w="1188"/>
        <w:gridCol w:w="5687"/>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1 278 878,7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47 384,0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1 075 575,0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56 131,7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