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ae31" w14:textId="f1ca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Қорғалжын ауданының пайдаланылмайтын ауыл шаруашылығы мақсатындағы жерлерге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11 тамыздағы № 4/5 шешімі. Ақмола облысының Әділет департаментінде 2016 жылғы 16 қыркүйекте № 5532 болып тіркелді. Күші жойылды - Ақмола облысы Қорғалжын аудандық мәслихатының 2018 жылғы 13 ақпандағы № 2/25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Қорғалжын ауданының пайдаланылмайтын ауыл шаруашылығы мақсатындағы жерлерге бірыңғай жер салығының мөлшерлемесі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ауданы бойынша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