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1cd5" w14:textId="bec1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2015 жылғы 24 желтоқсандағы № 40/1 "2016-2018 жылдарға арналған Сандықтау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2016 жылғы 6 сәуірдегі № 2/1 шешімі. Ақмола облысының Әділет департаментінде 2016 жылғы 13 сәуірде № 5288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Сандықтау аудандық мәслихатының "2016-2018 жылдарға арналған Сандықтау ауданының бюджеті туралы" 2015 жылғы 24 желтоқсандағы № 40/1 (Нормативтік құқықтық актілерді мемлекеттік тіркеу тізілімінде № 5204 тіркелген, 2016 жылдың 22 қаңтарында "Сандыктауские вести"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1. 2016-2018 жылдарға арналған Сандықтау ауданының бюджеті 1, 2 және 3 қосымшаларға сәйкес, оның ішінде 2016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2 182 298,0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399 175,0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5 654,0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7 000,0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1 770 469,0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2 192 414,2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23 133,0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бюджеттiк кредиттер – 28 634,0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5 501,0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-33 249,2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33 249,2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2016 жылғы 06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823"/>
        <w:gridCol w:w="620"/>
        <w:gridCol w:w="6690"/>
        <w:gridCol w:w="35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 - 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 - 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064"/>
        <w:gridCol w:w="1065"/>
        <w:gridCol w:w="6190"/>
        <w:gridCol w:w="32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2 192 414,2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306 609,2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 -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-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 - 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 - аналарының қамқорынсыз қалған баланы (балаларды) күтіп - 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құралдармен,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 -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 - 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-33 249,2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бюджеттен берілетін нысаналы трансферттер мен бюджеттік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1"/>
        <w:gridCol w:w="5099"/>
      </w:tblGrid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шартты ақшалай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жергілікті атқарушы органдардың штаттық саның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ауылдық округтердің бюджеттік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658"/>
        <w:gridCol w:w="1445"/>
        <w:gridCol w:w="4221"/>
        <w:gridCol w:w="37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-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ауылдық округтер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Барақпай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жергілікті өзін-өзі басқару органдарына берілетін трансферттердің ауылдар, кенттер, ауылдық округтер арасында бөлінуі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2"/>
        <w:gridCol w:w="2032"/>
        <w:gridCol w:w="2033"/>
        <w:gridCol w:w="2136"/>
        <w:gridCol w:w="46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5"/>
        <w:gridCol w:w="1688"/>
        <w:gridCol w:w="1688"/>
        <w:gridCol w:w="1689"/>
        <w:gridCol w:w="1689"/>
        <w:gridCol w:w="1689"/>
        <w:gridCol w:w="137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ауылдық округтер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Барақпай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6"/>
        <w:gridCol w:w="2139"/>
        <w:gridCol w:w="1666"/>
        <w:gridCol w:w="1354"/>
        <w:gridCol w:w="1667"/>
        <w:gridCol w:w="2140"/>
        <w:gridCol w:w="166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