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11fd" w14:textId="2511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2015 жылғы 24 желтоқсандағы № 40/1 "2016-2018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23 желтоқсандағы № 9/2 шешімі. Ақмола облысының Әділет департаментінде 2016 жылғы 28 желтоқсанда № 5640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"2016–2018 жылдарға арналған Сандықтау ауданының бюджеті туралы" 2015 жылғы 24 желтоқсандағы № 40/1 (Нормативтік құқықтық актілерді мемлекеттік тіркеу тізілімінде № 5204 тіркелген, 2016 жылдың 22 қаңтарында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Сандықтау ауданының бюджеті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2 340 452,4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426 917,4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5 064,0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14 850,0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1 893 621,0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2 350 568,6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22 011,9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28 634,0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6 622,1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- 32 128,1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32 128,1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23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2"/>
        <w:gridCol w:w="1092"/>
        <w:gridCol w:w="6030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1 141 525,4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қартасы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5099"/>
      </w:tblGrid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0"/>
        <w:gridCol w:w="4470"/>
      </w:tblGrid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 Күнінің 25 жылдығына арналған біржолғы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жіберлетін ауыл шаруашылығы малдарының (ірі қара және ұсақ малдың) құнын (50%-ға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округтердің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790"/>
        <w:gridCol w:w="1561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