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2405" w14:textId="55d2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22 ақпандағы № 368/54-5 шешімі. Ақмола облысының Әділет департаментінде 2016 жылғы 5 наурызда № 5276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түпнүсқаның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9 255 322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1 328 068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18 336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462 864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7 446 054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9 376 171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208 572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222 705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14 133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58 021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58 021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- 387 442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–387 442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222 705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14 133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178 870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22.02.2016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 ауданының экономика және қаржы 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22.02.2016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 № 368/54-5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86"/>
        <w:gridCol w:w="742"/>
        <w:gridCol w:w="742"/>
        <w:gridCol w:w="4843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40"/>
        <w:gridCol w:w="1018"/>
        <w:gridCol w:w="1018"/>
        <w:gridCol w:w="5918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- 387 442,0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ақпандағы № 368/54-5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