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368e" w14:textId="9bf3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 бойынша 2016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әкімдігінің 2016 жылғы 5 сәуірдегі № А-2/149 қаулысы. Ақмола облысының Әділет департаментінде 2016 жылғы 25 сәуірде № 5316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27 шілдедегі "Білім туралы" Заңының 6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берілген Целиноград ауданы бойынша 2016 жылға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Целиноград ауданы әкімінің орынбасары А.К.Айткужиноваға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2016 жылдың 1 қаңтарынан бастап шығып қалған құқықтық қатынастарға таралсын.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"05" 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А–2/149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бойынша 2016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мектепке дейінгі тәрбие мен оқытуға мемлекеттік білім беру тапсырысы, жан басына</w:t>
      </w:r>
      <w:r>
        <w:br/>
      </w:r>
      <w:r>
        <w:rPr>
          <w:rFonts w:ascii="Times New Roman"/>
          <w:b/>
          <w:i w:val="false"/>
          <w:color w:val="000000"/>
        </w:rPr>
        <w:t>шаққандағы қаржыландыру және ата-ананың ақы төлеу мөлшері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– Ақмола облысы Целиноград ауданы әкімдігінің 12.12.2016 </w:t>
      </w:r>
      <w:r>
        <w:rPr>
          <w:rFonts w:ascii="Times New Roman"/>
          <w:b w:val="false"/>
          <w:i w:val="false"/>
          <w:color w:val="ff0000"/>
          <w:sz w:val="28"/>
        </w:rPr>
        <w:t>№ А-2/468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444"/>
        <w:gridCol w:w="2035"/>
        <w:gridCol w:w="2035"/>
        <w:gridCol w:w="3096"/>
        <w:gridCol w:w="3097"/>
      </w:tblGrid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білім беру ұйымының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мен оқыту ұйымдарындағы тәрбиеленушілердің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ұйымдардағы жан басына шаққандағы бір айға қаржыландыру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 болатын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6"/>
        <w:gridCol w:w="3426"/>
        <w:gridCol w:w="2724"/>
        <w:gridCol w:w="272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тәрбиеленушіге айына жұмсалатын шығындардың орташа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ұйымдардағы бір айға ата-ананың төлем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