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024d6" w14:textId="4e024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2015 жылғы 24 желтоқсандағы № 344/50-5 "2016-2018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2016 жылғы 14 қазандағы № 59/7-6 шешімі. Ақмола облысының Әділет департаментінде 2016 жылғы 26 қазанда № 5585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Целиноград аудандық мәслихатының "2016-2018 жылдарға арналған аудандық бюджет туралы" 2015 жылғы 24 желтоқсандағы № 344/50-5 (Нормативтік құқықтық актілерді мемлекеттік тіркеу тізілімінде № 5214 болып тіркелген, 2016 жылғы 26 қаңтарда "Вести Акмола", "Ақмол ақпараты" аудандық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2016-2018 жылдарға арналған аудандық бюджет тиісінше 1, 2 және 3 қосымшаларға сәйкес, соның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10 163 343,2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1 472 068,0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22 836,0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474 364,0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– 8 194 075,2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10 293 835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220 378,0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234 511,0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14 133,0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76 821,0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76 821,0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- 427 690,8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427 690,8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222 705,0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14 133,0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– 219 118,8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М.Тәткеев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14.10.2016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"Целиноград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А.Ыбраева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14.10.2016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59/7-6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№344/50-5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954"/>
        <w:gridCol w:w="718"/>
        <w:gridCol w:w="718"/>
        <w:gridCol w:w="4686"/>
        <w:gridCol w:w="45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10 163 343,2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1 472 068,0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8 194 075,2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8 194 075,2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8 194 075,2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527"/>
        <w:gridCol w:w="994"/>
        <w:gridCol w:w="994"/>
        <w:gridCol w:w="5778"/>
        <w:gridCol w:w="33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шағын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10 293 835,0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394 311,7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361 214,4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256 206,8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6 450 634,8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1 949 296,0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1 945 730,0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1 734 087,0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4 288 822,3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4 043 459,5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3 509 174,5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білім беру объектілерін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218 875,8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218 875,8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212 516,5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212 516,5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102 524,5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30 953,9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1 344 142,2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690 745,8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бағдарламасы бойынша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алып қою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626 108,6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216 577,6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және 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37 330,7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коммуналдық шаруашылық және үй қоры саласындағы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23 330,7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534 234,9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189 674,9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және 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пайдалануды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119 161,5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119 161,5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және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және 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 схемаларын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1 065 345,4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1 052 472,4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1 024 027,8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762 899,0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инфрақұрылымының басым жобаларын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бюджеттiк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және 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- 27 690,8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427 690,8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219 118,8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219 118,8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219 118,8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59/7-6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344/50-5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8-ші қосымша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округтердің әкімдері аппараттарының әкімшілері бойынша бюджеттік бағдарламалардың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4"/>
        <w:gridCol w:w="1397"/>
        <w:gridCol w:w="1397"/>
        <w:gridCol w:w="5107"/>
        <w:gridCol w:w="34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256206,8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256206,8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1"/>
        <w:gridCol w:w="2097"/>
        <w:gridCol w:w="2098"/>
        <w:gridCol w:w="2098"/>
        <w:gridCol w:w="2098"/>
        <w:gridCol w:w="2098"/>
      </w:tblGrid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Мәншүк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ауданының Талапкер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Приречный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Қараөткел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ауданының Родина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Новоишимка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ауданының Софиевка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Краснояр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Рахымжан Қошкарбаев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ауданының Тасты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Қосшы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Қабанбай батыр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Оразақ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Шалқар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Ақмол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Максимовка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Воздвиженка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Қоянды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