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2356" w14:textId="ded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9 желтоқсандағы № 78/9-6 шешімі. Ақмола облысының Әділет департаментінде 2016 жылғы 14 желтоқсанда № 5618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10 861 385,5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1 477 047,0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17 857,0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474 364,0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8 892 117,5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10 996 082,9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208 572,0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222 705,0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84 436,4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84 436,4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- 427 705,8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427 705,8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14 579,1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219 579,9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10 861 385,5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1 477 047,0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474 364,0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8 892 117,5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8 892 117,5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8 892 117,5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10 996 082,9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393 627,3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360 877,4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255 300,8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30 842,8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6 528 302,9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1 989 411,6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1 985 845,6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212 758,6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1 773 087,0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4 310 892,8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4 079 623,5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3 545 338,5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204 396,3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204 396,3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227 998,5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227 998,5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102 667,5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178 215,5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32 284,8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26 133,2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43 423,4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1 552 594,0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бағдарламасы 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588 450,2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360 030,3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228 419,9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799 735,2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236 674,9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543 014,2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168 054,2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62 093,5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154 563,5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91 028,2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49 496,2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34 716,5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34 716,5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1 461 214,8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1 448 436,8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1 420 992,2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89 993,2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51 345,3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84 436,4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- 427 705,8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427 705,8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219 579,9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219 579,9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219 579,9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