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56f2a" w14:textId="4556f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аудандық мәслихатының 2015 жылғы 24 желтоқсандағы № С-44/2 "2016-2018 жылдарға арналған аудан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2016 жылғы 31 наурыздағы № С-2/2 шешімі. Ақмола облысының Әділет департаментінде 2016 жылғы 20 сәуірде № 5294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Құжаттың мәітінінде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Шортанды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Шортанды аудандық мәслихатының "2016-2018 жылдарға арналған аудан бюджеті туралы" 2015 жылғы 24 желтоқсандағы № С-44/2 (Нормативтік құқықтық актілерді мемлекеттік тіркеу тізілімінде № 5183 тіркелген, 2016 жылдың 23 қаңтарында аудандық "Вести" газетінде және 2016 жылдың 23 қаңтарында аудандық "Өрлеу"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2016-2018 жылдарға арналған аудан бюджеті 1, 2 және 3 қосымшаларға сәйкес, оның ішінде 2016 жылға арналған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–2 739 905,1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745 610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9 213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41 200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түсімдері – 1 943882,1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2 746 962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86 947,9 мың теңге, соның ішінде:       бюджеттік кредиттер – 104 984,9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18 037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-94 004,8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– 94 004,8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 тармақ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10) тармақшамен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"10) үкіметтік емес секторда мемлекеттік әлеуметтік тапсырысты орналастыруға 7 258,1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"6. 2016 жылға арналған аудан бюджетінде мамандарды әлеуметтік қолдау шараларын жүзеге асыру үшін республикалық бюджеттен 104 984,9 мың теңге сомасында бюджеттік кредиттер есепке алынсын.";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13-1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"13-1. 2016 жылдың 1 қаңтарына қалыптасқан 7 057,8 мың теңге сомасындағы бюджеттік қаражаттардың еркін қалдықтары республикалық және облыстық бюджеттерден бөлінген 7 057,8 мың теңге сомасындағы пайдаланылмаған (толық пайдаланылмаған) мақсатты трансферттерді кері қайтаруға бағытталсын, оның ішінде: республикалық бюджетке 2 240,9 мың теңге, облыстық бюджетке 1,0 мың теңге, бюджеттік бағдарламалар әкімшілерінің шығыстарына 4 815,9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Ғ.Мұқанова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Шортанды ауданының әкімі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"31"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наурыз 2016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Г.Сәдуақасова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31 наурыздағы № С-2/2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 № С-44/2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1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5"/>
        <w:gridCol w:w="1028"/>
        <w:gridCol w:w="1028"/>
        <w:gridCol w:w="5980"/>
        <w:gridCol w:w="28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2739905,1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1943882,1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1943882,1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1943882,1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мемлекеттік білім беру мекемелерінде білім беру жүйесін ақпараттандыру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104086,1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"Өрлеу"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қамтамасыз ету салаларындағы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бюджетіне Астана қаласының жасыл желекті аймағын құру үшін мәжбүрлеп оқшаулаған кезде жер пайдаланушылар немесе жер телімдерінің иелеріне шығындарды өтеуге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бюджеттiк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86947,9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активтерiмен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-94004,8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31 наурыздағы № С-2/2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 бюджетінің қаладағы ауданның, аудандық маңызы бар қаланың, кенттің, ауылдың, ауылдық округтің бюджеттік бағдарламалары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781"/>
        <w:gridCol w:w="1472"/>
        <w:gridCol w:w="1473"/>
        <w:gridCol w:w="4590"/>
        <w:gridCol w:w="29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өкiл-дi,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қамтама-сыз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азамат-тарға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дамы-ту" бағдарламасы шеңберінде өңір-лерді экономика-лық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кенті әкімінің аппараты 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Жолымбет кенті әкімінің аппараты 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ауылдық округі әкімінің аппараты 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Андреевка ауылдық округі әкімінің аппараты 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Новокубанка ауылдық округі әкімінің аппараты 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Новоселовка ауылдық округі әкімінің аппараты 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8"/>
        <w:gridCol w:w="2548"/>
        <w:gridCol w:w="2548"/>
        <w:gridCol w:w="2107"/>
        <w:gridCol w:w="2549"/>
      </w:tblGrid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Раевка ауылдық округі әкімінің аппараты 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Дамса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Бектау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Пригородный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Бозайғыр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