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3626b" w14:textId="02362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2015 жылғы 24 желтоқсандағы № С-44/2 "2016-2018 жылдарға арналған аудан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2016 жылғы 4 тамыздағы № С-6/2 шешімі. Ақмола облысының Әділет департаментінде 2016 жылғы 23 тамызда № 5503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облыстық мәслихатының 2016 жылғы 20 шілдедегі № 6С-4-2 "Ақмола облыстық мәслихатының 2015 жылғы 14 желтоқсандағы № 5С-43-2 "2016-2018 жылдарға арналған облыстық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Шортанды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Шортанды аудандық мәслихатының "2016-2018 жылдарға арналған аудан бюджеті туралы" 2015 жылғы 24 желтоқсандағы № С-44/2 (Нормативтік құқықтық актілерді мемлекеттік тіркеу тізілімінде № 5183 тіркелген, 2016 жылдың 23 қаңтарында аудандық "Вести" газетінде және 2016 жылдың 23 қаңтарында аудандық "Өрлеу"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2016-2018 жылдарға арналған аудан бюджеті 1, 2 және 3 қосымшаларға сәйкес, оның ішінде 2016 жылға арналған келесі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кірістер – 2 886 968 мың теңге, соның ішінде: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түсімдер – 745 610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салықтық емес түсімдер – 12 213,3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негізгі капиталды сатудан түсетін түсімдер – 41 200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трансферттер түсімі – 2 087 944,7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шығындар – 2 894 024,9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таза бюджеттік кредиттеу – 86 947,9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 – 104 984,9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бюджеттік кредиттерді өтеу – 18 037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қаржы активтерімен операциялар бойынша сальдо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бюджет тапшылығы (профициті) – -94 004,8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бюджет тапшылығын қаржыландыру (профицитін пайдалану) – 94 004,8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тармақтың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"9) Шортанды кентінде жүзу хауызының инженерлік желілер құрылысына 30 000,0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 тармақ келесі мазмұндағы </w:t>
      </w:r>
      <w:r>
        <w:rPr>
          <w:rFonts w:ascii="Times New Roman"/>
          <w:b w:val="false"/>
          <w:i w:val="false"/>
          <w:color w:val="000000"/>
          <w:sz w:val="28"/>
        </w:rPr>
        <w:t>10)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16) тармақшалармен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"10) Шортанды кентінде жаңа жеке тұрғын үй құрылысының учаскелеріне инженерлік-коммуникациялық инфрақұрылым құрылысына жобалау-сметалық құжаттама әзірлеуге 5 000,0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Научный кентінде жаңа жеке тұрғын үй құрылысының учаскелеріне инженерлік-коммуникациялық инфрақұрылым құрылысына жобалау-сметалық құжаттама әзірлеуге 4 000,0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Дамса ауылында сүзгі блок станциясына реттелмелі суағызғыштың жаңа жүйесінің құрылысына мемлекеттік сараптама өткізумен жобалау-сметалық құжаттама әзірлеуге 14 934,0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Ұлы Отан соғысындағы Жеңістің 71-жылдығына орай біржолғы материалдық көмек төлеуге 689,2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жылумен жабдықтаушы кәсіпорындарға жылыту кезеңіне дайындыққа 5 000,0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Дамса ауылында судың сүзгі блок станциясын ағымдағы жөндеуге 49 520,0 мың теңге сомасында;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сібір жарасы қорымдарының ошақтары бойынша іс-шаралар өткізуге 1 294,4 мың теңге сомасында.";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 тармақтың </w:t>
      </w:r>
      <w:r>
        <w:rPr>
          <w:rFonts w:ascii="Times New Roman"/>
          <w:b w:val="false"/>
          <w:i w:val="false"/>
          <w:color w:val="000000"/>
          <w:sz w:val="28"/>
        </w:rPr>
        <w:t>12)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Ақмола облысының Әділет департаментінде мемлекеттік тіркелген күнінен бастап күшіне енеді және 2016 жылдың 1 қаңтарынан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 мәслихаттың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А.Қожамсейітов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Аудандық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Шортанды ауданының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"4" тамыз 2016 ж.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2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4"/>
        <w:gridCol w:w="725"/>
        <w:gridCol w:w="1028"/>
        <w:gridCol w:w="1028"/>
        <w:gridCol w:w="5980"/>
        <w:gridCol w:w="28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2886968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2087944,7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2894024,9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255565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212628,2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41442,8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өнеркәсіп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140844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1622511,2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1603030,2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1561303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41727,2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беру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мемлекеттік білім беру мекемелерінде білім беру жүйесін ақпараттандыру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"Өрлеу" жобасы бойынша келісілген қаржылай көмекті енгізу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53710,9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44899,2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21081,2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Үкіметтік емес секторда мемлекеттік әлеуметтік тапсырысты орналастыру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277512,8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 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каланың)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51456,2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42993,2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халқының басқа да тілдерін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Жануарлардың саулығы мен адамның денсаулығына кауіп төндіретін алып қоймай залалсыздандырылған (зарарсыздандырылған) және қайта өңделген жануарлардың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IІІ. Таза бюджеттiк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86947,9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ІV. Қаржы активтерiмен операциялар бойынша сальдо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2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арналған аудан бюджетінің қаладағы ауданның, аудандық маңызы бар қаланың, кенттің, ауылдың, ауылдық округтің бюджеттік бағдарламалары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8"/>
        <w:gridCol w:w="759"/>
        <w:gridCol w:w="1430"/>
        <w:gridCol w:w="1430"/>
        <w:gridCol w:w="4178"/>
        <w:gridCol w:w="34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2"/>
        <w:gridCol w:w="1046"/>
        <w:gridCol w:w="796"/>
        <w:gridCol w:w="879"/>
        <w:gridCol w:w="1211"/>
        <w:gridCol w:w="1046"/>
        <w:gridCol w:w="963"/>
        <w:gridCol w:w="1211"/>
        <w:gridCol w:w="963"/>
        <w:gridCol w:w="963"/>
        <w:gridCol w:w="1212"/>
        <w:gridCol w:w="1048"/>
      </w:tblGrid>
      <w:tr>
        <w:trPr/>
        <w:tc>
          <w:tcPr>
            <w:tcW w:w="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8"/>
        <w:gridCol w:w="2548"/>
        <w:gridCol w:w="2548"/>
        <w:gridCol w:w="2107"/>
        <w:gridCol w:w="2549"/>
      </w:tblGrid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4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С-6/2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С-44/2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2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2016 жылға жергілікті өзін-өзі басқару органдарына берілетін трансферттер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984"/>
        <w:gridCol w:w="1854"/>
        <w:gridCol w:w="1854"/>
        <w:gridCol w:w="3134"/>
        <w:gridCol w:w="31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өзін-өзі басқару органдарына берілетін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4"/>
        <w:gridCol w:w="1405"/>
        <w:gridCol w:w="1113"/>
        <w:gridCol w:w="1113"/>
        <w:gridCol w:w="1113"/>
        <w:gridCol w:w="1405"/>
        <w:gridCol w:w="1405"/>
        <w:gridCol w:w="1114"/>
        <w:gridCol w:w="1114"/>
        <w:gridCol w:w="1114"/>
      </w:tblGrid>
      <w:tr>
        <w:trPr/>
        <w:tc>
          <w:tcPr>
            <w:tcW w:w="14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Шортанды кенті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Жолымбет кенті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Новокубанка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942"/>
        <w:gridCol w:w="943"/>
        <w:gridCol w:w="943"/>
        <w:gridCol w:w="943"/>
        <w:gridCol w:w="943"/>
        <w:gridCol w:w="1083"/>
        <w:gridCol w:w="1084"/>
        <w:gridCol w:w="1367"/>
        <w:gridCol w:w="1084"/>
        <w:gridCol w:w="1084"/>
        <w:gridCol w:w="1085"/>
      </w:tblGrid>
      <w:tr>
        <w:trPr/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Новоселовка ауылдық округі әкімінің аппаратыСома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Раевка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Дамса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Бектау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Пригородный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Бозайғыр ауылдық округі әкімінің аппараты Сома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