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7d4" w14:textId="ebe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2016 жылғы 22 тамыздағы № А-7/223 қаулысы. Ақмола облысының Әділет департаментінде 2016 жылғы 28 қыркүйекте № 5547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Шортанды ауданы әкімінің орынбасары Е.Қ. Мұхамединге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8929"/>
        <w:gridCol w:w="168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Өлшемшарттар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