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e339" w14:textId="107e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2015 жылғы 24 желтоқсандағы № С-44/2 "2016-2018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2016 жылғы 24 қарашадағы № С-9/2 шешімі. Ақмола облысының Әділет департаментінде 2016 жылғы 29 қарашада № 5603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2016 жылғы 4 қарашадағы № 6С-6-2 "Ақмола облыстық мәслихатының 2015 жылғы 14 желтоқсандағы № 5С-43-2 "2016-2018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Шортанды аудандық мәслихатының "2016-2018 жылдарға арналған аудан бюджеті туралы" 2015 жылғы 24 желтоқсандағы № С-44/2 (Нормативтік құқықтық актілерді мемлекеттік тіркеу тізілімінде № 5183 тіркелген, 2016 жылдың 23 қаңтарында аудандық "Вести" газетінде және 2016 жылдың 23 қаңтарында аудандық "Өрлеу"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 бюджеті 1, 2 және 3 қосымшаларға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2 930 943,7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745 610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9 035,4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55 244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2 121 054,3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2 938 000,6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82 686,2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104 984,9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22 298,7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-89 743,1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89 743,1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"8) Шортанды кентінде жүзу хауызының құрылысына 150 013,1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тармақтың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тармақтың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"Өрлеу" жобасы бойынша келісілген қаржылай көмекті енгізуге 6 414,1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мүгедектерді міндетті гигиеналық құралдармен қамтамасыз ету нормаларын көбейтуге 3 593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мемлекеттік әкімшілік қызметшілердің еңбек ақы төлеу деңгейін арттыруға 53 611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азаматтық хал актілерін тіркеу бойынша жергілікті атқарушы органдардың штаттық санын ұстауға 1 728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ветеринария саласындағы жергілікті атқарушы органдардың штаттық санын көбейтуге 6 500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үкіметтік емес секторда мемлекеттік әлеуметтік тапсырысты орналастыруға 6 478,5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"11-1) цифрлық білім беру инфрақұрылымын құруға 6 944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2016 жылға арналған аудан бюджетінде мамандарды әлеуметтік қолдау шараларын жүзеге асыру үшін бөлінген бюджеттік кредиттер бойынша негізгі қарызды өтеуге 17 997 мың теңге сомасында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"7-1. 2016 жылға арналған аудан бюджетінде республикалық бюджеттен мамандарды әлеуметтік қолдау шараларын жүзеге асыру үшін берілетін бюджеттік кредиттерді мерзімінен бұрын өтеуге 4 301,7 мың теңге сомасында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2016 жылға арналған аудан бюджетінде мамандарды әлеуметтік қолдау шараларын жүзеге асыру үшін республикалық бюджеттен бюджеттік кредиттер бойынша сыйақы төлемдері 28,3 мың теңге сомасында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2016 жылға арналған аудан бюджетінде жергілікті өзін-өзі басқару органдарының трансферттері 15 129 мың теңге сомасында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11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 № 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кауіп төндіретін алып қоймай залалсыздандырылған (зарарсыздандырылған) және қайта өңделген жануарлардың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-89743,1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72"/>
        <w:gridCol w:w="1172"/>
        <w:gridCol w:w="5096"/>
        <w:gridCol w:w="3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2"/>
        <w:gridCol w:w="1223"/>
        <w:gridCol w:w="1224"/>
        <w:gridCol w:w="5319"/>
        <w:gridCol w:w="2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қаладағы ауданның, аудандық маңызы бар қаланың, кенттің, ауылдың, ауылдық округтің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759"/>
        <w:gridCol w:w="1430"/>
        <w:gridCol w:w="1430"/>
        <w:gridCol w:w="4178"/>
        <w:gridCol w:w="34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156"/>
        <w:gridCol w:w="760"/>
        <w:gridCol w:w="999"/>
        <w:gridCol w:w="1157"/>
        <w:gridCol w:w="999"/>
        <w:gridCol w:w="919"/>
        <w:gridCol w:w="1157"/>
        <w:gridCol w:w="919"/>
        <w:gridCol w:w="1157"/>
        <w:gridCol w:w="1157"/>
        <w:gridCol w:w="1001"/>
      </w:tblGrid>
      <w:tr>
        <w:trPr/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48"/>
        <w:gridCol w:w="1151"/>
        <w:gridCol w:w="952"/>
        <w:gridCol w:w="1250"/>
        <w:gridCol w:w="1448"/>
        <w:gridCol w:w="1448"/>
        <w:gridCol w:w="1151"/>
        <w:gridCol w:w="952"/>
        <w:gridCol w:w="1449"/>
      </w:tblGrid>
      <w:tr>
        <w:trPr/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984"/>
        <w:gridCol w:w="1854"/>
        <w:gridCol w:w="1854"/>
        <w:gridCol w:w="3134"/>
        <w:gridCol w:w="3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143"/>
        <w:gridCol w:w="906"/>
        <w:gridCol w:w="906"/>
        <w:gridCol w:w="906"/>
        <w:gridCol w:w="906"/>
        <w:gridCol w:w="1382"/>
        <w:gridCol w:w="1143"/>
        <w:gridCol w:w="906"/>
        <w:gridCol w:w="906"/>
        <w:gridCol w:w="907"/>
        <w:gridCol w:w="907"/>
      </w:tblGrid>
      <w:tr>
        <w:trPr/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474"/>
        <w:gridCol w:w="1168"/>
        <w:gridCol w:w="1169"/>
        <w:gridCol w:w="1169"/>
        <w:gridCol w:w="1169"/>
        <w:gridCol w:w="1475"/>
        <w:gridCol w:w="1169"/>
        <w:gridCol w:w="1169"/>
        <w:gridCol w:w="1170"/>
      </w:tblGrid>
      <w:tr>
        <w:trPr/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