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6894" w14:textId="956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2015 жылғы 24 желтоқсандағы № С-44/2 "2016-2018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21 желтоқсандағы № С-11/2 шешімі. Ақмола облысының Әділет департаментінде 2016 жылғы 26 желтоқсанда № 5630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2016 жылғы 12 желтоқсандағы № 6С-7-3 "Ақмола облыстық мәслихатының 2015 жылғы 14 желтоқсандағы № 5С-43-2 "2016-2018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"2016-2018 жылдарға арналған аудан бюджеті туралы" 2015 жылғы 24 желтоқсандағы № С-44/2 (Нормативтік құқықтық актілерді мемлекеттік тіркеу тізілімінде № 5183 тіркелген, 2016 жылдың 23 қаңтарында аудандық "Вести" газетінде және 2016 жылдың 23 қаңтарында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2 969 567,7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745 610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9 035,4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55 244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2 159 678,3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2 976 624,6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82 686,2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104 984,9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22 298,7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-89 743,1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– 89 743,1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"17) Қазақстан Республикасының Тәуелсіздігінің 25-жылдығына орай бір жолғы төлемдер үшін 38 624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"21" 12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кауіп төндіретін алып қоймай залалсыздандырылған (зарарсыздандырылған) және қайта өңделген жануарлардың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759"/>
        <w:gridCol w:w="1430"/>
        <w:gridCol w:w="1430"/>
        <w:gridCol w:w="4178"/>
        <w:gridCol w:w="34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4"/>
        <w:gridCol w:w="1114"/>
        <w:gridCol w:w="962"/>
        <w:gridCol w:w="1114"/>
        <w:gridCol w:w="732"/>
        <w:gridCol w:w="1114"/>
        <w:gridCol w:w="1114"/>
        <w:gridCol w:w="1114"/>
        <w:gridCol w:w="962"/>
        <w:gridCol w:w="1114"/>
        <w:gridCol w:w="733"/>
      </w:tblGrid>
      <w:tr>
        <w:trPr/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2565"/>
        <w:gridCol w:w="2565"/>
        <w:gridCol w:w="2039"/>
        <w:gridCol w:w="2566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