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5950" w14:textId="2055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w:t>
      </w:r>
    </w:p>
    <w:p>
      <w:pPr>
        <w:spacing w:after="0"/>
        <w:ind w:left="0"/>
        <w:jc w:val="both"/>
      </w:pPr>
      <w:r>
        <w:rPr>
          <w:rFonts w:ascii="Times New Roman"/>
          <w:b w:val="false"/>
          <w:i w:val="false"/>
          <w:color w:val="000000"/>
          <w:sz w:val="28"/>
        </w:rPr>
        <w:t>Ақмола облысы Шортанды аудандық мәслихатының 2016 жылғы 24 желтоқсандағы № С-12/2 шешімі. Ақмола облысының Әділет департаментінде 2017 жылғы 10 қаңтарда № 5683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арналған келесі көлемдерде бекітілсін:</w:t>
      </w:r>
    </w:p>
    <w:bookmarkEnd w:id="1"/>
    <w:p>
      <w:pPr>
        <w:spacing w:after="0"/>
        <w:ind w:left="0"/>
        <w:jc w:val="both"/>
      </w:pPr>
      <w:r>
        <w:rPr>
          <w:rFonts w:ascii="Times New Roman"/>
          <w:b w:val="false"/>
          <w:i w:val="false"/>
          <w:color w:val="000000"/>
          <w:sz w:val="28"/>
        </w:rPr>
        <w:t xml:space="preserve">
      1) кірістер – 4 154 053,8 мың теңге, соның ішінде: </w:t>
      </w:r>
    </w:p>
    <w:p>
      <w:pPr>
        <w:spacing w:after="0"/>
        <w:ind w:left="0"/>
        <w:jc w:val="both"/>
      </w:pPr>
      <w:r>
        <w:rPr>
          <w:rFonts w:ascii="Times New Roman"/>
          <w:b w:val="false"/>
          <w:i w:val="false"/>
          <w:color w:val="000000"/>
          <w:sz w:val="28"/>
        </w:rPr>
        <w:t>
      салықтық түсімдер – 803 059,8 мың теңге;</w:t>
      </w:r>
    </w:p>
    <w:p>
      <w:pPr>
        <w:spacing w:after="0"/>
        <w:ind w:left="0"/>
        <w:jc w:val="both"/>
      </w:pPr>
      <w:r>
        <w:rPr>
          <w:rFonts w:ascii="Times New Roman"/>
          <w:b w:val="false"/>
          <w:i w:val="false"/>
          <w:color w:val="000000"/>
          <w:sz w:val="28"/>
        </w:rPr>
        <w:t>
      салықтық емес түсімдер – 21 621,2 мың теңге;</w:t>
      </w:r>
    </w:p>
    <w:p>
      <w:pPr>
        <w:spacing w:after="0"/>
        <w:ind w:left="0"/>
        <w:jc w:val="both"/>
      </w:pPr>
      <w:r>
        <w:rPr>
          <w:rFonts w:ascii="Times New Roman"/>
          <w:b w:val="false"/>
          <w:i w:val="false"/>
          <w:color w:val="000000"/>
          <w:sz w:val="28"/>
        </w:rPr>
        <w:t>
      негізгі капиталды сатудан түсетін түсімдер – 46 446 мың теңге;</w:t>
      </w:r>
    </w:p>
    <w:p>
      <w:pPr>
        <w:spacing w:after="0"/>
        <w:ind w:left="0"/>
        <w:jc w:val="both"/>
      </w:pPr>
      <w:r>
        <w:rPr>
          <w:rFonts w:ascii="Times New Roman"/>
          <w:b w:val="false"/>
          <w:i w:val="false"/>
          <w:color w:val="000000"/>
          <w:sz w:val="28"/>
        </w:rPr>
        <w:t>
      трансферттер түсімі – 3 282 926,8 мың теңге;</w:t>
      </w:r>
    </w:p>
    <w:p>
      <w:pPr>
        <w:spacing w:after="0"/>
        <w:ind w:left="0"/>
        <w:jc w:val="both"/>
      </w:pPr>
      <w:r>
        <w:rPr>
          <w:rFonts w:ascii="Times New Roman"/>
          <w:b w:val="false"/>
          <w:i w:val="false"/>
          <w:color w:val="000000"/>
          <w:sz w:val="28"/>
        </w:rPr>
        <w:t>
      2) шығындар – 4 120 336,1 мың теңге;</w:t>
      </w:r>
    </w:p>
    <w:p>
      <w:pPr>
        <w:spacing w:after="0"/>
        <w:ind w:left="0"/>
        <w:jc w:val="both"/>
      </w:pPr>
      <w:r>
        <w:rPr>
          <w:rFonts w:ascii="Times New Roman"/>
          <w:b w:val="false"/>
          <w:i w:val="false"/>
          <w:color w:val="000000"/>
          <w:sz w:val="28"/>
        </w:rPr>
        <w:t>
      3) таза бюджеттік кредиттеу – 80 081 мың теңге, соның ішінде:</w:t>
      </w:r>
    </w:p>
    <w:p>
      <w:pPr>
        <w:spacing w:after="0"/>
        <w:ind w:left="0"/>
        <w:jc w:val="both"/>
      </w:pPr>
      <w:r>
        <w:rPr>
          <w:rFonts w:ascii="Times New Roman"/>
          <w:b w:val="false"/>
          <w:i w:val="false"/>
          <w:color w:val="000000"/>
          <w:sz w:val="28"/>
        </w:rPr>
        <w:t>
      бюджеттік кредиттер – 104 905 мың теңге;</w:t>
      </w:r>
    </w:p>
    <w:p>
      <w:pPr>
        <w:spacing w:after="0"/>
        <w:ind w:left="0"/>
        <w:jc w:val="both"/>
      </w:pPr>
      <w:r>
        <w:rPr>
          <w:rFonts w:ascii="Times New Roman"/>
          <w:b w:val="false"/>
          <w:i w:val="false"/>
          <w:color w:val="000000"/>
          <w:sz w:val="28"/>
        </w:rPr>
        <w:t>
      бюджеттік кредиттерді өтеу – 24 824 мың теңге;</w:t>
      </w:r>
    </w:p>
    <w:p>
      <w:pPr>
        <w:spacing w:after="0"/>
        <w:ind w:left="0"/>
        <w:jc w:val="both"/>
      </w:pPr>
      <w:r>
        <w:rPr>
          <w:rFonts w:ascii="Times New Roman"/>
          <w:b w:val="false"/>
          <w:i w:val="false"/>
          <w:color w:val="000000"/>
          <w:sz w:val="28"/>
        </w:rPr>
        <w:t>
      4) қаржы активтерімен операциялар бойынша сальдо – 58 879 мың теңге;</w:t>
      </w:r>
    </w:p>
    <w:p>
      <w:pPr>
        <w:spacing w:after="0"/>
        <w:ind w:left="0"/>
        <w:jc w:val="both"/>
      </w:pPr>
      <w:r>
        <w:rPr>
          <w:rFonts w:ascii="Times New Roman"/>
          <w:b w:val="false"/>
          <w:i w:val="false"/>
          <w:color w:val="000000"/>
          <w:sz w:val="28"/>
        </w:rPr>
        <w:t>
      қаржы активтерін сатып алу – 58 879 мың теңге;</w:t>
      </w:r>
    </w:p>
    <w:p>
      <w:pPr>
        <w:spacing w:after="0"/>
        <w:ind w:left="0"/>
        <w:jc w:val="both"/>
      </w:pPr>
      <w:r>
        <w:rPr>
          <w:rFonts w:ascii="Times New Roman"/>
          <w:b w:val="false"/>
          <w:i w:val="false"/>
          <w:color w:val="000000"/>
          <w:sz w:val="28"/>
        </w:rPr>
        <w:t>
      5) бюджет тапшылығы (профициті) – -105 242,3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105 242,3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06.12.2017 </w:t>
      </w:r>
      <w:r>
        <w:rPr>
          <w:rFonts w:ascii="Times New Roman"/>
          <w:b w:val="false"/>
          <w:i w:val="false"/>
          <w:color w:val="ff0000"/>
          <w:sz w:val="28"/>
        </w:rPr>
        <w:t>№ С-21/2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 бюджетінің табыстары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 соның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соның ішінде:</w:t>
      </w:r>
    </w:p>
    <w:p>
      <w:pPr>
        <w:spacing w:after="0"/>
        <w:ind w:left="0"/>
        <w:jc w:val="both"/>
      </w:pPr>
      <w:r>
        <w:rPr>
          <w:rFonts w:ascii="Times New Roman"/>
          <w:b w:val="false"/>
          <w:i w:val="false"/>
          <w:color w:val="000000"/>
          <w:sz w:val="28"/>
        </w:rPr>
        <w:t>
      мемлекеттік кәсіпорындардың таза кірісі бөлігіндегі түсімдер;</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3) негізгі капиталды сатудан түсетін түсімдер, соның ішінде:</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bookmarkStart w:name="z4" w:id="3"/>
    <w:p>
      <w:pPr>
        <w:spacing w:after="0"/>
        <w:ind w:left="0"/>
        <w:jc w:val="both"/>
      </w:pPr>
      <w:r>
        <w:rPr>
          <w:rFonts w:ascii="Times New Roman"/>
          <w:b w:val="false"/>
          <w:i w:val="false"/>
          <w:color w:val="000000"/>
          <w:sz w:val="28"/>
        </w:rPr>
        <w:t>
      3. 2017 жылға арналған аудан бюджетінде 1 929 289 мың теңге сомасында субвенция есепке алынсын.</w:t>
      </w:r>
    </w:p>
    <w:bookmarkEnd w:id="3"/>
    <w:bookmarkStart w:name="z5" w:id="4"/>
    <w:p>
      <w:pPr>
        <w:spacing w:after="0"/>
        <w:ind w:left="0"/>
        <w:jc w:val="both"/>
      </w:pPr>
      <w:r>
        <w:rPr>
          <w:rFonts w:ascii="Times New Roman"/>
          <w:b w:val="false"/>
          <w:i w:val="false"/>
          <w:color w:val="000000"/>
          <w:sz w:val="28"/>
        </w:rPr>
        <w:t>
      4. 2017 жылға арналған аудан бюджетінде мамандарды әлеуметтік қолдау шараларын жүзеге асыру үшін республикалық бюджеттен 104 905 мың теңге сомасында бюджеттік кредиттер есепке алынсын.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Шортанды аудандық мәслихатының 17.10.2017 </w:t>
      </w:r>
      <w:r>
        <w:rPr>
          <w:rFonts w:ascii="Times New Roman"/>
          <w:b w:val="false"/>
          <w:i w:val="false"/>
          <w:color w:val="ff0000"/>
          <w:sz w:val="28"/>
        </w:rPr>
        <w:t>№ С-19/2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2017 жылға арналған аудан бюджетінде мамандарды әлеуметтік қолдау шараларын жүзеге асыру үшін бөлінген бюджеттік кредиттер бойынша негізгі қарызды өтеуге 24 824 мың теңге сомасында есепке алынсын.</w:t>
      </w:r>
    </w:p>
    <w:bookmarkEnd w:id="5"/>
    <w:bookmarkStart w:name="z7" w:id="6"/>
    <w:p>
      <w:pPr>
        <w:spacing w:after="0"/>
        <w:ind w:left="0"/>
        <w:jc w:val="both"/>
      </w:pPr>
      <w:r>
        <w:rPr>
          <w:rFonts w:ascii="Times New Roman"/>
          <w:b w:val="false"/>
          <w:i w:val="false"/>
          <w:color w:val="000000"/>
          <w:sz w:val="28"/>
        </w:rPr>
        <w:t>
      6. 2017 жылға арналған аудан бюджетінде мамандарды әлеуметтік қолдау шараларын жүзеге асыру үшін республикалық бюджеттен бюджеттік кредиттер бойынша сыйақы төлемдері 36,9 мың теңге сомасында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17.10.2017 </w:t>
      </w:r>
      <w:r>
        <w:rPr>
          <w:rFonts w:ascii="Times New Roman"/>
          <w:b w:val="false"/>
          <w:i w:val="false"/>
          <w:color w:val="ff0000"/>
          <w:sz w:val="28"/>
        </w:rPr>
        <w:t>№ С-19/2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қызметшiлер болып табылатын және ауылдық жерлерде жұмыс істейтін білім беру, әлеуметтік қамсыздандыру, мәдениет және спорт саласындағы мамандарға, қызметтің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Ақмола облысы Шортанды аудандық мәслихатының 17.10.2017 </w:t>
      </w:r>
      <w:r>
        <w:rPr>
          <w:rFonts w:ascii="Times New Roman"/>
          <w:b w:val="false"/>
          <w:i w:val="false"/>
          <w:color w:val="ff0000"/>
          <w:sz w:val="28"/>
        </w:rPr>
        <w:t>№ С-19/2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9. 2017 жылға арналған аудан бюджетін орындау барысында секвестрленуге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xml:space="preserve">
      10. 2017-2019 жылдарға арналған аудан бюджетінің қаладағы ауданның, аудандық маңызы бар қаланың, кенттің, ауылдың, ауылдық округтің бюджеттік бағдарламалары бойынша шығыстар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p>
    <w:bookmarkEnd w:id="9"/>
    <w:bookmarkStart w:name="z12" w:id="10"/>
    <w:p>
      <w:pPr>
        <w:spacing w:after="0"/>
        <w:ind w:left="0"/>
        <w:jc w:val="both"/>
      </w:pPr>
      <w:r>
        <w:rPr>
          <w:rFonts w:ascii="Times New Roman"/>
          <w:b w:val="false"/>
          <w:i w:val="false"/>
          <w:color w:val="000000"/>
          <w:sz w:val="28"/>
        </w:rPr>
        <w:t xml:space="preserve">
      11. 2017-2019 жылдарға арналған жергілікті өзін-өзі басқару органдарына берілетін трансферттер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бекітілсін. </w:t>
      </w:r>
    </w:p>
    <w:bookmarkEnd w:id="10"/>
    <w:bookmarkStart w:name="z13" w:id="11"/>
    <w:p>
      <w:pPr>
        <w:spacing w:after="0"/>
        <w:ind w:left="0"/>
        <w:jc w:val="both"/>
      </w:pPr>
      <w:r>
        <w:rPr>
          <w:rFonts w:ascii="Times New Roman"/>
          <w:b w:val="false"/>
          <w:i w:val="false"/>
          <w:color w:val="000000"/>
          <w:sz w:val="28"/>
        </w:rPr>
        <w:t xml:space="preserve">
      12. 2017 жылға арналған аудан бюджетінде республикалық бюджеттен нысаналы трансферттер </w:t>
      </w:r>
      <w:r>
        <w:rPr>
          <w:rFonts w:ascii="Times New Roman"/>
          <w:b w:val="false"/>
          <w:i w:val="false"/>
          <w:color w:val="000000"/>
          <w:sz w:val="28"/>
        </w:rPr>
        <w:t>11 қосымшаға</w:t>
      </w:r>
      <w:r>
        <w:rPr>
          <w:rFonts w:ascii="Times New Roman"/>
          <w:b w:val="false"/>
          <w:i w:val="false"/>
          <w:color w:val="000000"/>
          <w:sz w:val="28"/>
        </w:rPr>
        <w:t xml:space="preserve"> сәйкес есепке алынсын.</w:t>
      </w:r>
    </w:p>
    <w:bookmarkEnd w:id="11"/>
    <w:bookmarkStart w:name="z14" w:id="12"/>
    <w:p>
      <w:pPr>
        <w:spacing w:after="0"/>
        <w:ind w:left="0"/>
        <w:jc w:val="both"/>
      </w:pPr>
      <w:r>
        <w:rPr>
          <w:rFonts w:ascii="Times New Roman"/>
          <w:b w:val="false"/>
          <w:i w:val="false"/>
          <w:color w:val="000000"/>
          <w:sz w:val="28"/>
        </w:rPr>
        <w:t xml:space="preserve">
      13. 2017 жылға арналған аудан бюджетінде облыстық бюджеттен нысаналы трансферттер </w:t>
      </w:r>
      <w:r>
        <w:rPr>
          <w:rFonts w:ascii="Times New Roman"/>
          <w:b w:val="false"/>
          <w:i w:val="false"/>
          <w:color w:val="000000"/>
          <w:sz w:val="28"/>
        </w:rPr>
        <w:t>12 қосымшаға</w:t>
      </w:r>
      <w:r>
        <w:rPr>
          <w:rFonts w:ascii="Times New Roman"/>
          <w:b w:val="false"/>
          <w:i w:val="false"/>
          <w:color w:val="000000"/>
          <w:sz w:val="28"/>
        </w:rPr>
        <w:t xml:space="preserve"> сәйкес есепке алынсын.</w:t>
      </w:r>
    </w:p>
    <w:bookmarkEnd w:id="12"/>
    <w:bookmarkStart w:name="z40" w:id="13"/>
    <w:p>
      <w:pPr>
        <w:spacing w:after="0"/>
        <w:ind w:left="0"/>
        <w:jc w:val="both"/>
      </w:pPr>
      <w:r>
        <w:rPr>
          <w:rFonts w:ascii="Times New Roman"/>
          <w:b w:val="false"/>
          <w:i w:val="false"/>
          <w:color w:val="000000"/>
          <w:sz w:val="28"/>
        </w:rPr>
        <w:t>
      13-1. 2017 жылдың 1 қаңтарына қалыптасқан 25 161,3 мың теңге сомасындағы бюджеттік қаражаттардың еркін қалдықтары келесі мақсаттарға бағытталсын:</w:t>
      </w:r>
    </w:p>
    <w:bookmarkEnd w:id="13"/>
    <w:p>
      <w:pPr>
        <w:spacing w:after="0"/>
        <w:ind w:left="0"/>
        <w:jc w:val="both"/>
      </w:pPr>
      <w:r>
        <w:rPr>
          <w:rFonts w:ascii="Times New Roman"/>
          <w:b w:val="false"/>
          <w:i w:val="false"/>
          <w:color w:val="000000"/>
          <w:sz w:val="28"/>
        </w:rPr>
        <w:t>
      1) республикалық және облыстық бюджеттен бөлінген 12 962,8 мың теңге сомасындағы пайдаланылмаған (толық пайдаланылмаған) нысаналы трансферттерді кері қайтаруға, оның ішінде: республикалық бюджеттен 12 312,4 мың теңге, облыстық бюджеттен 1,5 мың теңге, Қазақстан Республикасының Ұлттық қорынан 648,9 мың теңге;</w:t>
      </w:r>
    </w:p>
    <w:p>
      <w:pPr>
        <w:spacing w:after="0"/>
        <w:ind w:left="0"/>
        <w:jc w:val="both"/>
      </w:pPr>
      <w:r>
        <w:rPr>
          <w:rFonts w:ascii="Times New Roman"/>
          <w:b w:val="false"/>
          <w:i w:val="false"/>
          <w:color w:val="000000"/>
          <w:sz w:val="28"/>
        </w:rPr>
        <w:t>
      2) мамандармен 2016 жылы бюджет кірісіне 206107 "Жергілікті бюджеттен бұрын алынған пайдаланылмаған қаражаттарды қайтару" кодына қайтарылған 132,5 мың теңге сомасындағы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көрсетуге арналған пайдаланылмаған нысаналы трансферттерді облыстық бюджетке кері қайтаруға;</w:t>
      </w:r>
    </w:p>
    <w:p>
      <w:pPr>
        <w:spacing w:after="0"/>
        <w:ind w:left="0"/>
        <w:jc w:val="both"/>
      </w:pPr>
      <w:r>
        <w:rPr>
          <w:rFonts w:ascii="Times New Roman"/>
          <w:b w:val="false"/>
          <w:i w:val="false"/>
          <w:color w:val="000000"/>
          <w:sz w:val="28"/>
        </w:rPr>
        <w:t>
      3) аудан мектептері үшін Шортанды ауданының "Білім беру бөлімі" мемлекеттік мекемесіне мемлекеттік рәміздер сатып алуға 3 000 мың теңге сомасында;</w:t>
      </w:r>
    </w:p>
    <w:p>
      <w:pPr>
        <w:spacing w:after="0"/>
        <w:ind w:left="0"/>
        <w:jc w:val="both"/>
      </w:pPr>
      <w:r>
        <w:rPr>
          <w:rFonts w:ascii="Times New Roman"/>
          <w:b w:val="false"/>
          <w:i w:val="false"/>
          <w:color w:val="000000"/>
          <w:sz w:val="28"/>
        </w:rPr>
        <w:t>
      4) Бозайғыр аулының "Бөбек" балалар бақшасына жылу қазандығын орнатуға 1 400 мың теңге сомасында;</w:t>
      </w:r>
    </w:p>
    <w:p>
      <w:pPr>
        <w:spacing w:after="0"/>
        <w:ind w:left="0"/>
        <w:jc w:val="both"/>
      </w:pPr>
      <w:r>
        <w:rPr>
          <w:rFonts w:ascii="Times New Roman"/>
          <w:b w:val="false"/>
          <w:i w:val="false"/>
          <w:color w:val="000000"/>
          <w:sz w:val="28"/>
        </w:rPr>
        <w:t>
      5) Шортанды кентінің "Ақ бота" балалар бақшасына қосымша жылу қазандығын орнатуға 1 000 мың теңге сомасында;</w:t>
      </w:r>
    </w:p>
    <w:p>
      <w:pPr>
        <w:spacing w:after="0"/>
        <w:ind w:left="0"/>
        <w:jc w:val="both"/>
      </w:pPr>
      <w:r>
        <w:rPr>
          <w:rFonts w:ascii="Times New Roman"/>
          <w:b w:val="false"/>
          <w:i w:val="false"/>
          <w:color w:val="000000"/>
          <w:sz w:val="28"/>
        </w:rPr>
        <w:t>
      6) № 3 Шортанды орта мектебі үшін жылу қазандығын сатып алуға 2 364,3 мың теңге сомасында;</w:t>
      </w:r>
    </w:p>
    <w:p>
      <w:pPr>
        <w:spacing w:after="0"/>
        <w:ind w:left="0"/>
        <w:jc w:val="both"/>
      </w:pPr>
      <w:r>
        <w:rPr>
          <w:rFonts w:ascii="Times New Roman"/>
          <w:b w:val="false"/>
          <w:i w:val="false"/>
          <w:color w:val="000000"/>
          <w:sz w:val="28"/>
        </w:rPr>
        <w:t>
      7) жолаушылар тасымалын субсидиялауға 1 366 мың теңге сомасында;</w:t>
      </w:r>
    </w:p>
    <w:p>
      <w:pPr>
        <w:spacing w:after="0"/>
        <w:ind w:left="0"/>
        <w:jc w:val="both"/>
      </w:pPr>
      <w:r>
        <w:rPr>
          <w:rFonts w:ascii="Times New Roman"/>
          <w:b w:val="false"/>
          <w:i w:val="false"/>
          <w:color w:val="000000"/>
          <w:sz w:val="28"/>
        </w:rPr>
        <w:t>
      8) № 1 Шортанды орта мектебінің 1-4 сынып оқушыларына арналған шағын шкафтар сатып алуға 841,8 мың теңге сомасында;</w:t>
      </w:r>
    </w:p>
    <w:p>
      <w:pPr>
        <w:spacing w:after="0"/>
        <w:ind w:left="0"/>
        <w:jc w:val="both"/>
      </w:pPr>
      <w:r>
        <w:rPr>
          <w:rFonts w:ascii="Times New Roman"/>
          <w:b w:val="false"/>
          <w:i w:val="false"/>
          <w:color w:val="000000"/>
          <w:sz w:val="28"/>
        </w:rPr>
        <w:t>
      9) "Қайнар" балалар жасөспірімдер клубы" мемлекеттік коммуналдық қазыналық кәсіпорнының жылыту жөніндегі қызметтерін төлеуге 1 872,1 мың теңге сомасында;</w:t>
      </w:r>
    </w:p>
    <w:p>
      <w:pPr>
        <w:spacing w:after="0"/>
        <w:ind w:left="0"/>
        <w:jc w:val="both"/>
      </w:pPr>
      <w:r>
        <w:rPr>
          <w:rFonts w:ascii="Times New Roman"/>
          <w:b w:val="false"/>
          <w:i w:val="false"/>
          <w:color w:val="000000"/>
          <w:sz w:val="28"/>
        </w:rPr>
        <w:t>
      10) № 2 Шортанды орта мектебінің жер учаскесінің шекараларын бекітуге 221,8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Ақмола облысы Шортанды аудандық мәслихатының 18.04.2017 </w:t>
      </w:r>
      <w:r>
        <w:rPr>
          <w:rFonts w:ascii="Times New Roman"/>
          <w:b w:val="false"/>
          <w:i w:val="false"/>
          <w:color w:val="ff0000"/>
          <w:sz w:val="28"/>
        </w:rPr>
        <w:t>№ С-15/2</w:t>
      </w:r>
      <w:r>
        <w:rPr>
          <w:rFonts w:ascii="Times New Roman"/>
          <w:b w:val="false"/>
          <w:i w:val="false"/>
          <w:color w:val="ff0000"/>
          <w:sz w:val="28"/>
        </w:rPr>
        <w:t xml:space="preserve"> (01.01.2017 бастап қолданысқа енгізіледі) шешімімен; жаңа редакцияда – Ақмола облысы Шортанды аудандық мәслихатының 23.11.2017 </w:t>
      </w:r>
      <w:r>
        <w:rPr>
          <w:rFonts w:ascii="Times New Roman"/>
          <w:b w:val="false"/>
          <w:i w:val="false"/>
          <w:color w:val="ff0000"/>
          <w:sz w:val="28"/>
        </w:rPr>
        <w:t>№ С-20/2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41" w:id="14"/>
    <w:p>
      <w:pPr>
        <w:spacing w:after="0"/>
        <w:ind w:left="0"/>
        <w:jc w:val="both"/>
      </w:pPr>
      <w:r>
        <w:rPr>
          <w:rFonts w:ascii="Times New Roman"/>
          <w:b w:val="false"/>
          <w:i w:val="false"/>
          <w:color w:val="000000"/>
          <w:sz w:val="28"/>
        </w:rPr>
        <w:t>
      13-2. Республикалық бюджетке 7 634,4 мың теңге сомасындағы пайдаланылмаған (толық пайдаланылмаған) нысаналы трансферттерді кері қайтару есепке алынсын.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13-2-тармақпен толықтырылды – Ақмола облысы Шортанды аудандық мәслихатының 18.04.2017 </w:t>
      </w:r>
      <w:r>
        <w:rPr>
          <w:rFonts w:ascii="Times New Roman"/>
          <w:b w:val="false"/>
          <w:i w:val="false"/>
          <w:color w:val="ff0000"/>
          <w:sz w:val="28"/>
        </w:rPr>
        <w:t>№ С-15/2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14.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В.Волокитин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12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 қосымша</w:t>
            </w:r>
          </w:p>
        </w:tc>
      </w:tr>
    </w:tbl>
    <w:bookmarkStart w:name="z17" w:id="16"/>
    <w:p>
      <w:pPr>
        <w:spacing w:after="0"/>
        <w:ind w:left="0"/>
        <w:jc w:val="left"/>
      </w:pPr>
      <w:r>
        <w:rPr>
          <w:rFonts w:ascii="Times New Roman"/>
          <w:b/>
          <w:i w:val="false"/>
          <w:color w:val="000000"/>
        </w:rPr>
        <w:t xml:space="preserve"> 2017 жылға арналған аудан бюджеті</w:t>
      </w:r>
    </w:p>
    <w:bookmarkEnd w:id="16"/>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06.12.2017 </w:t>
      </w:r>
      <w:r>
        <w:rPr>
          <w:rFonts w:ascii="Times New Roman"/>
          <w:b w:val="false"/>
          <w:i w:val="false"/>
          <w:color w:val="ff0000"/>
          <w:sz w:val="28"/>
        </w:rPr>
        <w:t>№ С-21/2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337613,9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4120336,1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1697844,6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1596424,8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мекемелерінде білім беру жүйесін ақпараттандыру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738651,3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2 қосымша</w:t>
            </w:r>
          </w:p>
        </w:tc>
      </w:tr>
    </w:tbl>
    <w:bookmarkStart w:name="z19" w:id="17"/>
    <w:p>
      <w:pPr>
        <w:spacing w:after="0"/>
        <w:ind w:left="0"/>
        <w:jc w:val="left"/>
      </w:pPr>
      <w:r>
        <w:rPr>
          <w:rFonts w:ascii="Times New Roman"/>
          <w:b/>
          <w:i w:val="false"/>
          <w:color w:val="000000"/>
        </w:rPr>
        <w:t xml:space="preserve"> 2018 жылға арналған аудан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2480876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3 қосымша</w:t>
            </w:r>
          </w:p>
        </w:tc>
      </w:tr>
    </w:tbl>
    <w:bookmarkStart w:name="z21" w:id="18"/>
    <w:p>
      <w:pPr>
        <w:spacing w:after="0"/>
        <w:ind w:left="0"/>
        <w:jc w:val="left"/>
      </w:pPr>
      <w:r>
        <w:rPr>
          <w:rFonts w:ascii="Times New Roman"/>
          <w:b/>
          <w:i w:val="false"/>
          <w:color w:val="000000"/>
        </w:rPr>
        <w:t xml:space="preserve"> 2019 жылға арналған аудан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951"/>
        <w:gridCol w:w="1293"/>
        <w:gridCol w:w="1293"/>
        <w:gridCol w:w="5159"/>
        <w:gridCol w:w="26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2241949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1740191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1661577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Қаржы активтерiмен операциялар бойынша сальдо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4 қосымша</w:t>
            </w:r>
          </w:p>
        </w:tc>
      </w:tr>
    </w:tbl>
    <w:bookmarkStart w:name="z23" w:id="19"/>
    <w:p>
      <w:pPr>
        <w:spacing w:after="0"/>
        <w:ind w:left="0"/>
        <w:jc w:val="left"/>
      </w:pPr>
      <w:r>
        <w:rPr>
          <w:rFonts w:ascii="Times New Roman"/>
          <w:b/>
          <w:i w:val="false"/>
          <w:color w:val="000000"/>
        </w:rPr>
        <w:t xml:space="preserve"> 2017 жылға арналған аудандық бюджетің атқарылу процесінде</w:t>
      </w:r>
      <w:r>
        <w:br/>
      </w:r>
      <w:r>
        <w:rPr>
          <w:rFonts w:ascii="Times New Roman"/>
          <w:b/>
          <w:i w:val="false"/>
          <w:color w:val="000000"/>
        </w:rPr>
        <w:t>секвестрленуге жатпайтын жергілікті бюджеттік бағдарламалардың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242"/>
        <w:gridCol w:w="2620"/>
        <w:gridCol w:w="2620"/>
        <w:gridCol w:w="3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5 қосымша</w:t>
            </w:r>
          </w:p>
        </w:tc>
      </w:tr>
    </w:tbl>
    <w:bookmarkStart w:name="z25" w:id="20"/>
    <w:p>
      <w:pPr>
        <w:spacing w:after="0"/>
        <w:ind w:left="0"/>
        <w:jc w:val="left"/>
      </w:pPr>
      <w:r>
        <w:rPr>
          <w:rFonts w:ascii="Times New Roman"/>
          <w:b/>
          <w:i w:val="false"/>
          <w:color w:val="000000"/>
        </w:rPr>
        <w:t xml:space="preserve"> 2017 жылға арналған аудан бюджетінің қаладағы ауданның, аудандық маңызы бар қаланың, кенттің, ауылдың, ауылдық округтің бюджеттік бағдарламалары</w:t>
      </w:r>
    </w:p>
    <w:bookmarkEnd w:id="20"/>
    <w:p>
      <w:pPr>
        <w:spacing w:after="0"/>
        <w:ind w:left="0"/>
        <w:jc w:val="both"/>
      </w:pPr>
      <w:r>
        <w:rPr>
          <w:rFonts w:ascii="Times New Roman"/>
          <w:b w:val="false"/>
          <w:i w:val="false"/>
          <w:color w:val="ff0000"/>
          <w:sz w:val="28"/>
        </w:rPr>
        <w:t xml:space="preserve">
      Ескерту. 5-қосымша жаңа редакцияда – Ақмола облысы Шортанды аудандық мәслихатының 06.12.2017 </w:t>
      </w:r>
      <w:r>
        <w:rPr>
          <w:rFonts w:ascii="Times New Roman"/>
          <w:b w:val="false"/>
          <w:i w:val="false"/>
          <w:color w:val="ff0000"/>
          <w:sz w:val="28"/>
        </w:rPr>
        <w:t>№ С-21/2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686"/>
        <w:gridCol w:w="1446"/>
        <w:gridCol w:w="1446"/>
        <w:gridCol w:w="4497"/>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129610,8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18873,1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9408,2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6 қосымша</w:t>
            </w:r>
          </w:p>
        </w:tc>
      </w:tr>
    </w:tbl>
    <w:bookmarkStart w:name="z27" w:id="21"/>
    <w:p>
      <w:pPr>
        <w:spacing w:after="0"/>
        <w:ind w:left="0"/>
        <w:jc w:val="left"/>
      </w:pPr>
      <w:r>
        <w:rPr>
          <w:rFonts w:ascii="Times New Roman"/>
          <w:b/>
          <w:i w:val="false"/>
          <w:color w:val="000000"/>
        </w:rPr>
        <w:t xml:space="preserve"> 2018 жылға арналған аудан бюджетінің қаладағы ауданның, аудандық маңызы бар</w:t>
      </w:r>
      <w:r>
        <w:br/>
      </w:r>
      <w:r>
        <w:rPr>
          <w:rFonts w:ascii="Times New Roman"/>
          <w:b/>
          <w:i w:val="false"/>
          <w:color w:val="000000"/>
        </w:rPr>
        <w:t>қаланың, кенттің, ауылдың, ауылдық округтің</w:t>
      </w:r>
      <w:r>
        <w:br/>
      </w:r>
      <w:r>
        <w:rPr>
          <w:rFonts w:ascii="Times New Roman"/>
          <w:b/>
          <w:i w:val="false"/>
          <w:color w:val="000000"/>
        </w:rPr>
        <w:t>бюджеттік бағдарламалары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4717"/>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071"/>
        <w:gridCol w:w="888"/>
        <w:gridCol w:w="1071"/>
        <w:gridCol w:w="888"/>
        <w:gridCol w:w="1071"/>
        <w:gridCol w:w="1071"/>
        <w:gridCol w:w="1071"/>
        <w:gridCol w:w="1071"/>
        <w:gridCol w:w="1071"/>
        <w:gridCol w:w="887"/>
      </w:tblGrid>
      <w:tr>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 Сома, мың теңге</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 Сома, мың теңге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 Сома, мың теңге</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Сома, мың теңге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 Сома, мың теңге</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251"/>
        <w:gridCol w:w="1251"/>
        <w:gridCol w:w="1251"/>
        <w:gridCol w:w="1251"/>
        <w:gridCol w:w="1251"/>
        <w:gridCol w:w="1251"/>
        <w:gridCol w:w="1252"/>
        <w:gridCol w:w="1252"/>
        <w:gridCol w:w="1252"/>
      </w:tblGrid>
      <w:tr>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7 қосымша</w:t>
            </w:r>
          </w:p>
        </w:tc>
      </w:tr>
    </w:tbl>
    <w:bookmarkStart w:name="z29" w:id="22"/>
    <w:p>
      <w:pPr>
        <w:spacing w:after="0"/>
        <w:ind w:left="0"/>
        <w:jc w:val="left"/>
      </w:pPr>
      <w:r>
        <w:rPr>
          <w:rFonts w:ascii="Times New Roman"/>
          <w:b/>
          <w:i w:val="false"/>
          <w:color w:val="000000"/>
        </w:rPr>
        <w:t xml:space="preserve"> 2019 жылға арналған аудан бюджетінің қаладағы ауданның, аудандық маңызы бар</w:t>
      </w:r>
      <w:r>
        <w:br/>
      </w:r>
      <w:r>
        <w:rPr>
          <w:rFonts w:ascii="Times New Roman"/>
          <w:b/>
          <w:i w:val="false"/>
          <w:color w:val="000000"/>
        </w:rPr>
        <w:t>қаланың, кенттің, ауылдың, ауылдық округтің</w:t>
      </w:r>
      <w:r>
        <w:br/>
      </w:r>
      <w:r>
        <w:rPr>
          <w:rFonts w:ascii="Times New Roman"/>
          <w:b/>
          <w:i w:val="false"/>
          <w:color w:val="000000"/>
        </w:rPr>
        <w:t>бюджеттік бағдарламалары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4717"/>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071"/>
        <w:gridCol w:w="886"/>
        <w:gridCol w:w="1071"/>
        <w:gridCol w:w="886"/>
        <w:gridCol w:w="1071"/>
        <w:gridCol w:w="1071"/>
        <w:gridCol w:w="1071"/>
        <w:gridCol w:w="1072"/>
        <w:gridCol w:w="1072"/>
        <w:gridCol w:w="887"/>
      </w:tblGrid>
      <w:tr>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 Сома мың теңге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 Сома мың теңге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 Сома мың теңге</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Сома мың теңге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 Сома мың теңге</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251"/>
        <w:gridCol w:w="1251"/>
        <w:gridCol w:w="1251"/>
        <w:gridCol w:w="1252"/>
        <w:gridCol w:w="1252"/>
        <w:gridCol w:w="1252"/>
        <w:gridCol w:w="1252"/>
        <w:gridCol w:w="1252"/>
        <w:gridCol w:w="1252"/>
      </w:tblGrid>
      <w:tr>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 Сома мың теңге</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 Сома мың теңге</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8 қосымша</w:t>
            </w:r>
          </w:p>
        </w:tc>
      </w:tr>
    </w:tbl>
    <w:bookmarkStart w:name="z31" w:id="23"/>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w:t>
      </w:r>
    </w:p>
    <w:bookmarkEnd w:id="23"/>
    <w:p>
      <w:pPr>
        <w:spacing w:after="0"/>
        <w:ind w:left="0"/>
        <w:jc w:val="both"/>
      </w:pPr>
      <w:r>
        <w:rPr>
          <w:rFonts w:ascii="Times New Roman"/>
          <w:b w:val="false"/>
          <w:i w:val="false"/>
          <w:color w:val="ff0000"/>
          <w:sz w:val="28"/>
        </w:rPr>
        <w:t xml:space="preserve">
      Ескерту. 8-қосымша жаңа редакцияда – Ақмола облысы Шортанды аудандық мәслихатының 23.11.2017 </w:t>
      </w:r>
      <w:r>
        <w:rPr>
          <w:rFonts w:ascii="Times New Roman"/>
          <w:b w:val="false"/>
          <w:i w:val="false"/>
          <w:color w:val="ff0000"/>
          <w:sz w:val="28"/>
        </w:rPr>
        <w:t>№ С-20/2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865"/>
        <w:gridCol w:w="1823"/>
        <w:gridCol w:w="1823"/>
        <w:gridCol w:w="2947"/>
        <w:gridCol w:w="35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9 қосымша</w:t>
            </w:r>
          </w:p>
        </w:tc>
      </w:tr>
    </w:tbl>
    <w:bookmarkStart w:name="z33" w:id="24"/>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060"/>
        <w:gridCol w:w="1063"/>
        <w:gridCol w:w="1063"/>
        <w:gridCol w:w="1063"/>
        <w:gridCol w:w="1064"/>
        <w:gridCol w:w="1282"/>
        <w:gridCol w:w="1060"/>
        <w:gridCol w:w="841"/>
        <w:gridCol w:w="841"/>
        <w:gridCol w:w="841"/>
        <w:gridCol w:w="841"/>
      </w:tblGrid>
      <w:tr>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әкімінің аппараты Сома, мың теңге</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 Сома, мың теңге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 Сома, мың теңге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Сома, мың теңге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 Сома, мың теңге</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43"/>
        <w:gridCol w:w="1343"/>
        <w:gridCol w:w="1343"/>
        <w:gridCol w:w="1343"/>
        <w:gridCol w:w="1061"/>
        <w:gridCol w:w="1339"/>
        <w:gridCol w:w="1061"/>
        <w:gridCol w:w="1062"/>
        <w:gridCol w:w="1062"/>
      </w:tblGrid>
      <w:tr>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10 қосымша</w:t>
            </w:r>
          </w:p>
        </w:tc>
      </w:tr>
    </w:tbl>
    <w:bookmarkStart w:name="z35" w:id="25"/>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060"/>
        <w:gridCol w:w="1063"/>
        <w:gridCol w:w="1063"/>
        <w:gridCol w:w="1063"/>
        <w:gridCol w:w="1064"/>
        <w:gridCol w:w="1282"/>
        <w:gridCol w:w="1060"/>
        <w:gridCol w:w="841"/>
        <w:gridCol w:w="841"/>
        <w:gridCol w:w="841"/>
        <w:gridCol w:w="841"/>
      </w:tblGrid>
      <w:tr>
        <w:trPr/>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 ы кенті әкімінің аппараты Сома, мың теңге</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 әкімінің аппараты Сома, мың теңге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 Сома, мың теңге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Сома, мың теңге</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 әкімінің аппараты Сома, мың теңге</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43"/>
        <w:gridCol w:w="1343"/>
        <w:gridCol w:w="1343"/>
        <w:gridCol w:w="1343"/>
        <w:gridCol w:w="1061"/>
        <w:gridCol w:w="1339"/>
        <w:gridCol w:w="1061"/>
        <w:gridCol w:w="1062"/>
        <w:gridCol w:w="1062"/>
      </w:tblGrid>
      <w:tr>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 Сома, мың теңге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 әкімінің аппараты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11 қосымша</w:t>
            </w:r>
          </w:p>
        </w:tc>
      </w:tr>
    </w:tbl>
    <w:bookmarkStart w:name="z37" w:id="26"/>
    <w:p>
      <w:pPr>
        <w:spacing w:after="0"/>
        <w:ind w:left="0"/>
        <w:jc w:val="left"/>
      </w:pPr>
      <w:r>
        <w:rPr>
          <w:rFonts w:ascii="Times New Roman"/>
          <w:b/>
          <w:i w:val="false"/>
          <w:color w:val="000000"/>
        </w:rPr>
        <w:t xml:space="preserve"> 2017 жылға арналған республикалық бюджеттен берілетін трансферттер</w:t>
      </w:r>
    </w:p>
    <w:bookmarkEnd w:id="26"/>
    <w:p>
      <w:pPr>
        <w:spacing w:after="0"/>
        <w:ind w:left="0"/>
        <w:jc w:val="both"/>
      </w:pPr>
      <w:r>
        <w:rPr>
          <w:rFonts w:ascii="Times New Roman"/>
          <w:b w:val="false"/>
          <w:i w:val="false"/>
          <w:color w:val="ff0000"/>
          <w:sz w:val="28"/>
        </w:rPr>
        <w:t xml:space="preserve">
      Ескерту. 11-қосымша жаңа редакцияда – Ақмола облысы Шортанды аудандық мәслихатының 06.12.2017 </w:t>
      </w:r>
      <w:r>
        <w:rPr>
          <w:rFonts w:ascii="Times New Roman"/>
          <w:b w:val="false"/>
          <w:i w:val="false"/>
          <w:color w:val="ff0000"/>
          <w:sz w:val="28"/>
        </w:rPr>
        <w:t>№ С-21/2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7"/>
        <w:gridCol w:w="6593"/>
      </w:tblGrid>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10387,1</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8334,8</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6138,3</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5785,8</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 орнатуға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249575</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ауылында электрмен жабдықтау желілерін салуға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24 желтоқсандағы</w:t>
            </w:r>
            <w:r>
              <w:br/>
            </w:r>
            <w:r>
              <w:rPr>
                <w:rFonts w:ascii="Times New Roman"/>
                <w:b w:val="false"/>
                <w:i w:val="false"/>
                <w:color w:val="000000"/>
                <w:sz w:val="20"/>
              </w:rPr>
              <w:t>№ С-12/2 шешіміне</w:t>
            </w:r>
            <w:r>
              <w:br/>
            </w:r>
            <w:r>
              <w:rPr>
                <w:rFonts w:ascii="Times New Roman"/>
                <w:b w:val="false"/>
                <w:i w:val="false"/>
                <w:color w:val="000000"/>
                <w:sz w:val="20"/>
              </w:rPr>
              <w:t>12 қосымша</w:t>
            </w:r>
          </w:p>
        </w:tc>
      </w:tr>
    </w:tbl>
    <w:bookmarkStart w:name="z39" w:id="27"/>
    <w:p>
      <w:pPr>
        <w:spacing w:after="0"/>
        <w:ind w:left="0"/>
        <w:jc w:val="left"/>
      </w:pPr>
      <w:r>
        <w:rPr>
          <w:rFonts w:ascii="Times New Roman"/>
          <w:b/>
          <w:i w:val="false"/>
          <w:color w:val="000000"/>
        </w:rPr>
        <w:t xml:space="preserve"> 2017 жылға облыстық бюджеттен берілетін нысаналы трансферттер</w:t>
      </w:r>
    </w:p>
    <w:bookmarkEnd w:id="27"/>
    <w:p>
      <w:pPr>
        <w:spacing w:after="0"/>
        <w:ind w:left="0"/>
        <w:jc w:val="both"/>
      </w:pPr>
      <w:r>
        <w:rPr>
          <w:rFonts w:ascii="Times New Roman"/>
          <w:b w:val="false"/>
          <w:i w:val="false"/>
          <w:color w:val="ff0000"/>
          <w:sz w:val="28"/>
        </w:rPr>
        <w:t xml:space="preserve">
      Ескерту. 12-қосымша жаңа редакцияда – Ақмола облысы Шортанды аудандық мәслихатының 06.12.2017 </w:t>
      </w:r>
      <w:r>
        <w:rPr>
          <w:rFonts w:ascii="Times New Roman"/>
          <w:b w:val="false"/>
          <w:i w:val="false"/>
          <w:color w:val="ff0000"/>
          <w:sz w:val="28"/>
        </w:rPr>
        <w:t>№ С-21/2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4"/>
        <w:gridCol w:w="3816"/>
      </w:tblGrid>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305918,2</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емес ұлт өкілдері мектептерінің оқушылары үшін мемлекеттік тілден іс-шаралар өткізуге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ауылының орта мектебіне күрделі жөндеу жүргізуге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80083,3</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кентінің жолдарын ағымдағы жөндеуге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ауылының кіреберіс жолын күрделі жөндеу" жобалау-сметалық құжаттамасын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4946,6</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ауылының кіреберіс жолымен кентішілік жолын күрделі жөндеу" жобалау-сметалық құжаттарын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12004,4</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27427</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ауырған санитариялық союға жіберілген ауыл шаруашылығы малдарының (ірі қара және ұсақ малдың) құнын өтеуге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11825,4</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17622,4</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кентінің Дзержинского көшесінің жолын күрделі жөндеуге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69078,4</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Қаратөбе ауылындағы су кернеуіш мұнарасын ағымдағы жөндеу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Ключи ауылының блок-сүзгіш станциясын  ағымдағы жөндеу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Шортанды кентінде бірінші өрлеу станциясын ағымдағы жөндеу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762469,6</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 мен Научный кентінің кәріз желілерін қайта жаңартуға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ауылында электрмен жабдықтау желілерін салуға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6320,7</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жаңа жеке тұрғын үй құрылысының учаскілеріне инженерлік-коммуникациялық инфрақұрылымдар құрылысына кешенді ведомстводан тыс сараптама өткізумен жобалау-сметалық құжаттарын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4847,4</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кентінде жаңа жеке тұрғын үй құрылысының учаскілеріне инженерлік-коммуникациялық инфрақұрылымдар құрылысына кешенді ведомстводан тыс сараптама өткізумен жобалау-сметалық құжаттарын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ауылында ажыратушы сумен жабдықтау желілерін жаңартуға жобалау-сметалық құжаттарын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ауылында 140 орындық балабақша құрылысына жобалау-сметалық құжаттарын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8305,8</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ауылында 140 орындық балабақша құрылысы жобасын жергілікті жерге байланыстыруға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9890,3</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Су" шаруашылық жүргізу құқығындағы мемлекеттік коммуналдық кәсіпорны жарғылық капиталын ұлғайтуға</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56765</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кентінің су құбырлары желілерін және су бұруларын қайта жаңартуға (3-кезек)</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555788</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ауданының Ключи ауылының Ключи орта мектебіне инженерлік желілермен блок-модульді қазандық салуғу жобалау-сметалық құжаттама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r>
      <w:tr>
        <w:trPr>
          <w:trHeight w:val="30" w:hRule="atLeast"/>
        </w:trPr>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ауданының Шортанды кентінде (Дзержинский көшесі 54 бойынша) 36 пәтерлі тұрғын үйдің құрылысы" мемлекеттік сараптама қорытындысымен жобалық-сметалық құжаттама әзірлеуге</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