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c7c2" w14:textId="2bcc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2015 жылғы 24 шілдедегі № 5С-44/2 "Бурабай ауданында тұратын аз қамтылған отбасыларға (азаматтарға), тұрғын үй көмегін көрсетудің тәртібі мен мөлшерін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2016 жылғы 12 мамырдағы № 6С-2/4 шешімі. Ақмола облысының Әділет департаментінде 2016 жылғы 31 мамырда № 5397 болып тіркелді. Күші жойылды - Ақмола облысы Бурабай аудандық мәслихатының 2020 жылғы 25 ақпандағы № 6С-56/3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Бурабай аудандық мәслихатының 25.02.2020 </w:t>
      </w:r>
      <w:r>
        <w:rPr>
          <w:rFonts w:ascii="Times New Roman"/>
          <w:b w:val="false"/>
          <w:i w:val="false"/>
          <w:color w:val="000000"/>
          <w:sz w:val="28"/>
        </w:rPr>
        <w:t>№ 6С-56/3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Қазақстан Республикасы Үкіметінің 2009 жылғы 14 сәуірдегі № 512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(Нормативтік құқықтық актілерді мемлекеттік тіркеу тізілімінде 2015 жылғы 12 мамырда № 11015 болып тіркелген) бұйрығының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"Тұрғын үй көмегін тағайындау"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Ақмола облысы Бурабай аудандық мәслихатының 09.12.2016 </w:t>
      </w:r>
      <w:r>
        <w:rPr>
          <w:rFonts w:ascii="Times New Roman"/>
          <w:b w:val="false"/>
          <w:i w:val="false"/>
          <w:color w:val="000000"/>
          <w:sz w:val="28"/>
        </w:rPr>
        <w:t>№ 6С-9/6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Бурабай аудандық мәслихатының "Бурабай ауданында тұратын аз қамтылған отбасыларға (азаматтарға), тұрғын үй көмегін көрсетудің тәртібі мен мөлшерін айқындау туралы" 2015 жылғы 24 шілдедегі № 5С-44/2 (Нормативтік құқықтық актілерді мемлекеттік тіркеу тізілімінде № 4944 болып тіркелген, 2015 жылғы 3 қыркүйекте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Тұрғын үй көмегін тағайындау үшін отбасы (азамат) "Тұрғын үй көмегін көрсету ережесін бекіту туралы" Қазақстан Республикасы Үкіметінің 2009 жылғы 30 желтоқсандағы № 2314 қаулысымен бекітілген, Тұрғын үй көмегін көрсету Ережесіне сәйкес тұрғын үй көмегін тағайындау мен төлеуді іске асыратын уәкілетті органға жүгінеді, оны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(Нормативтік құқықтық актілерді мемлекеттік тіркеу тізілімінде 2015 жылғы 12 мамырда № 11015 болып тіркелген) бұйрығымен бекітілген "Тұрғын үй көмегін тағайындау" мемлекеттік қызмет стандартына сәйкес, "Азаматтарға арналған үкімет" мемлекеттік корпорациясы" коммерциялық емес акционерлік қоғамының Ақмола облысы бойынша филиалы – "Халыққа қызмет көрсету орталығы" департаментінің Бурабай аудандық бөлімі арқылы немесе "электрондық үкіметтің" www.egov.kz веб-порталы арқылы жүзеге асырады.".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Ақмола облысы Бурабай аудандық мәслихатының 09.12.2016 </w:t>
      </w:r>
      <w:r>
        <w:rPr>
          <w:rFonts w:ascii="Times New Roman"/>
          <w:b w:val="false"/>
          <w:i w:val="false"/>
          <w:color w:val="000000"/>
          <w:sz w:val="28"/>
        </w:rPr>
        <w:t>№ 6С-9/6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шешiм Ақмола облысының Әдiлет департаментiнде мемлекеттiк тiркелген күнінен бастап күшіне енедi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