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de56" w14:textId="61dd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Бурабай ауданы әкімдігінің 2015 жылғы 15 желтоқсандағы № а-12/547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2016 жылғы 20 мамырдағы № а-5/198 қаулысы. Ақмола облысының Әділет департаментінде 2016 жылғы 22 маусымда № 5428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2007 жылғы 27 шілдедегі Заңына,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Бурабай ауданы әкімдігінің 2015 жылғы 15 желтоқсандағы № а-12/547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5186 тіркелген, "Луч" және "Бурабай" газеттерінде 2016 жылғы 21 қаңтарда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қаулыда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М.Б. 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а-5/198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а-12/547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13"/>
        <w:gridCol w:w="913"/>
        <w:gridCol w:w="1753"/>
        <w:gridCol w:w="1753"/>
        <w:gridCol w:w="1753"/>
        <w:gridCol w:w="1753"/>
        <w:gridCol w:w="1394"/>
        <w:gridCol w:w="1394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ұйымдарда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кұны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білім беру ұйымдарындағы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