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34aa0" w14:textId="f334a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аудандық бюджет туралы</w:t>
      </w:r>
    </w:p>
    <w:p>
      <w:pPr>
        <w:spacing w:after="0"/>
        <w:ind w:left="0"/>
        <w:jc w:val="both"/>
      </w:pPr>
      <w:r>
        <w:rPr>
          <w:rFonts w:ascii="Times New Roman"/>
          <w:b w:val="false"/>
          <w:i w:val="false"/>
          <w:color w:val="000000"/>
          <w:sz w:val="28"/>
        </w:rPr>
        <w:t>Ақмола облысы Бурабай аудандық мәслихатының 2016 жылғы 26 желтоқсандағы № 6С-10/1 шешімі. Ақмола облысының Әділет департаментінде 2017 жылғы 4 қаңтарда № 5663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04 желтоқсандағы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Бурабай аудандық мәслихаты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2017-2019 жылдарға арналған аудандық бюджет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соның ішінде 2017 жылға келесі көлемдерде бекітілсін:</w:t>
      </w:r>
    </w:p>
    <w:bookmarkEnd w:id="1"/>
    <w:p>
      <w:pPr>
        <w:spacing w:after="0"/>
        <w:ind w:left="0"/>
        <w:jc w:val="both"/>
      </w:pPr>
      <w:r>
        <w:rPr>
          <w:rFonts w:ascii="Times New Roman"/>
          <w:b w:val="false"/>
          <w:i w:val="false"/>
          <w:color w:val="000000"/>
          <w:sz w:val="28"/>
        </w:rPr>
        <w:t>
      1) кірістер – 12128472,5 мың теңге, соның ішінде:</w:t>
      </w:r>
    </w:p>
    <w:p>
      <w:pPr>
        <w:spacing w:after="0"/>
        <w:ind w:left="0"/>
        <w:jc w:val="both"/>
      </w:pPr>
      <w:r>
        <w:rPr>
          <w:rFonts w:ascii="Times New Roman"/>
          <w:b w:val="false"/>
          <w:i w:val="false"/>
          <w:color w:val="000000"/>
          <w:sz w:val="28"/>
        </w:rPr>
        <w:t>
      салықтық түсімдер – 2613000,5 мың теңге;</w:t>
      </w:r>
    </w:p>
    <w:p>
      <w:pPr>
        <w:spacing w:after="0"/>
        <w:ind w:left="0"/>
        <w:jc w:val="both"/>
      </w:pPr>
      <w:r>
        <w:rPr>
          <w:rFonts w:ascii="Times New Roman"/>
          <w:b w:val="false"/>
          <w:i w:val="false"/>
          <w:color w:val="000000"/>
          <w:sz w:val="28"/>
        </w:rPr>
        <w:t>
      салықтық емес түсімдер – 30052,5 мың теңге;</w:t>
      </w:r>
    </w:p>
    <w:p>
      <w:pPr>
        <w:spacing w:after="0"/>
        <w:ind w:left="0"/>
        <w:jc w:val="both"/>
      </w:pPr>
      <w:r>
        <w:rPr>
          <w:rFonts w:ascii="Times New Roman"/>
          <w:b w:val="false"/>
          <w:i w:val="false"/>
          <w:color w:val="000000"/>
          <w:sz w:val="28"/>
        </w:rPr>
        <w:t>
      негізгі капиталды сатудан түсетін түсімдер – 210398,0 мың теңге;</w:t>
      </w:r>
    </w:p>
    <w:p>
      <w:pPr>
        <w:spacing w:after="0"/>
        <w:ind w:left="0"/>
        <w:jc w:val="both"/>
      </w:pPr>
      <w:r>
        <w:rPr>
          <w:rFonts w:ascii="Times New Roman"/>
          <w:b w:val="false"/>
          <w:i w:val="false"/>
          <w:color w:val="000000"/>
          <w:sz w:val="28"/>
        </w:rPr>
        <w:t>
      трансферттердің түсімдері – 9275021,5 мың теңге;</w:t>
      </w:r>
    </w:p>
    <w:p>
      <w:pPr>
        <w:spacing w:after="0"/>
        <w:ind w:left="0"/>
        <w:jc w:val="both"/>
      </w:pPr>
      <w:r>
        <w:rPr>
          <w:rFonts w:ascii="Times New Roman"/>
          <w:b w:val="false"/>
          <w:i w:val="false"/>
          <w:color w:val="000000"/>
          <w:sz w:val="28"/>
        </w:rPr>
        <w:t>
      2) шығындар – 12099420,4 мың теңге;</w:t>
      </w:r>
    </w:p>
    <w:p>
      <w:pPr>
        <w:spacing w:after="0"/>
        <w:ind w:left="0"/>
        <w:jc w:val="both"/>
      </w:pPr>
      <w:r>
        <w:rPr>
          <w:rFonts w:ascii="Times New Roman"/>
          <w:b w:val="false"/>
          <w:i w:val="false"/>
          <w:color w:val="000000"/>
          <w:sz w:val="28"/>
        </w:rPr>
        <w:t>
      3) таза бюджеттік кредиттеу – 40166,0 мың теңге, соның ішінде:</w:t>
      </w:r>
    </w:p>
    <w:p>
      <w:pPr>
        <w:spacing w:after="0"/>
        <w:ind w:left="0"/>
        <w:jc w:val="both"/>
      </w:pPr>
      <w:r>
        <w:rPr>
          <w:rFonts w:ascii="Times New Roman"/>
          <w:b w:val="false"/>
          <w:i w:val="false"/>
          <w:color w:val="000000"/>
          <w:sz w:val="28"/>
        </w:rPr>
        <w:t>
      бюджеттік кредиттер – 50615,0 мың теңге;</w:t>
      </w:r>
    </w:p>
    <w:p>
      <w:pPr>
        <w:spacing w:after="0"/>
        <w:ind w:left="0"/>
        <w:jc w:val="both"/>
      </w:pPr>
      <w:r>
        <w:rPr>
          <w:rFonts w:ascii="Times New Roman"/>
          <w:b w:val="false"/>
          <w:i w:val="false"/>
          <w:color w:val="000000"/>
          <w:sz w:val="28"/>
        </w:rPr>
        <w:t>
      бюджеттік кредиттерді өтеу – 10449,0 мың теңге;</w:t>
      </w:r>
    </w:p>
    <w:p>
      <w:pPr>
        <w:spacing w:after="0"/>
        <w:ind w:left="0"/>
        <w:jc w:val="both"/>
      </w:pPr>
      <w:r>
        <w:rPr>
          <w:rFonts w:ascii="Times New Roman"/>
          <w:b w:val="false"/>
          <w:i w:val="false"/>
          <w:color w:val="000000"/>
          <w:sz w:val="28"/>
        </w:rPr>
        <w:t>
      4) қаржы активтерімен операциялар бойынша сальдо – 61514,0 мың теңге, соның ішінде:</w:t>
      </w:r>
    </w:p>
    <w:p>
      <w:pPr>
        <w:spacing w:after="0"/>
        <w:ind w:left="0"/>
        <w:jc w:val="both"/>
      </w:pPr>
      <w:r>
        <w:rPr>
          <w:rFonts w:ascii="Times New Roman"/>
          <w:b w:val="false"/>
          <w:i w:val="false"/>
          <w:color w:val="000000"/>
          <w:sz w:val="28"/>
        </w:rPr>
        <w:t>
      қаржы активтерін сатып алу – 61514,0 мың теңге;</w:t>
      </w:r>
    </w:p>
    <w:p>
      <w:pPr>
        <w:spacing w:after="0"/>
        <w:ind w:left="0"/>
        <w:jc w:val="both"/>
      </w:pPr>
      <w:r>
        <w:rPr>
          <w:rFonts w:ascii="Times New Roman"/>
          <w:b w:val="false"/>
          <w:i w:val="false"/>
          <w:color w:val="000000"/>
          <w:sz w:val="28"/>
        </w:rPr>
        <w:t>
      5) бюджет тапшылығы (профициті) – - 72627,9 мың теңге;</w:t>
      </w:r>
    </w:p>
    <w:p>
      <w:pPr>
        <w:spacing w:after="0"/>
        <w:ind w:left="0"/>
        <w:jc w:val="both"/>
      </w:pPr>
      <w:r>
        <w:rPr>
          <w:rFonts w:ascii="Times New Roman"/>
          <w:b w:val="false"/>
          <w:i w:val="false"/>
          <w:color w:val="000000"/>
          <w:sz w:val="28"/>
        </w:rPr>
        <w:t>
      6) бюджеттің тапшылығын қаржыландыру (профицитін пайдалану) – 72627,9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Бурабай аудандық мәслихатының 11.12.2017 </w:t>
      </w:r>
      <w:r>
        <w:rPr>
          <w:rFonts w:ascii="Times New Roman"/>
          <w:b w:val="false"/>
          <w:i w:val="false"/>
          <w:color w:val="ff0000"/>
          <w:sz w:val="28"/>
        </w:rPr>
        <w:t>№ 6С-22/</w:t>
      </w:r>
      <w:r>
        <w:rPr>
          <w:rFonts w:ascii="Times New Roman"/>
          <w:b w:val="false"/>
          <w:i w:val="false"/>
          <w:color w:val="ff0000"/>
          <w:sz w:val="28"/>
        </w:rPr>
        <w:t>1(01.01.2017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Келесі көздер есебінен аудандық бюджеттің кірістері бекiтiлсiн:</w:t>
      </w:r>
    </w:p>
    <w:bookmarkEnd w:id="2"/>
    <w:p>
      <w:pPr>
        <w:spacing w:after="0"/>
        <w:ind w:left="0"/>
        <w:jc w:val="both"/>
      </w:pPr>
      <w:r>
        <w:rPr>
          <w:rFonts w:ascii="Times New Roman"/>
          <w:b w:val="false"/>
          <w:i w:val="false"/>
          <w:color w:val="000000"/>
          <w:sz w:val="28"/>
        </w:rPr>
        <w:t>
      1) салықтық түсiмдер:</w:t>
      </w:r>
    </w:p>
    <w:p>
      <w:pPr>
        <w:spacing w:after="0"/>
        <w:ind w:left="0"/>
        <w:jc w:val="both"/>
      </w:pPr>
      <w:r>
        <w:rPr>
          <w:rFonts w:ascii="Times New Roman"/>
          <w:b w:val="false"/>
          <w:i w:val="false"/>
          <w:color w:val="000000"/>
          <w:sz w:val="28"/>
        </w:rPr>
        <w:t>
      жеке табыс салығы;</w:t>
      </w:r>
    </w:p>
    <w:p>
      <w:pPr>
        <w:spacing w:after="0"/>
        <w:ind w:left="0"/>
        <w:jc w:val="both"/>
      </w:pPr>
      <w:r>
        <w:rPr>
          <w:rFonts w:ascii="Times New Roman"/>
          <w:b w:val="false"/>
          <w:i w:val="false"/>
          <w:color w:val="000000"/>
          <w:sz w:val="28"/>
        </w:rPr>
        <w:t xml:space="preserve">
      әлеуметтік салық; </w:t>
      </w:r>
    </w:p>
    <w:p>
      <w:pPr>
        <w:spacing w:after="0"/>
        <w:ind w:left="0"/>
        <w:jc w:val="both"/>
      </w:pPr>
      <w:r>
        <w:rPr>
          <w:rFonts w:ascii="Times New Roman"/>
          <w:b w:val="false"/>
          <w:i w:val="false"/>
          <w:color w:val="000000"/>
          <w:sz w:val="28"/>
        </w:rPr>
        <w:t>
      мүлікке салынатын салықтар;</w:t>
      </w:r>
    </w:p>
    <w:p>
      <w:pPr>
        <w:spacing w:after="0"/>
        <w:ind w:left="0"/>
        <w:jc w:val="both"/>
      </w:pPr>
      <w:r>
        <w:rPr>
          <w:rFonts w:ascii="Times New Roman"/>
          <w:b w:val="false"/>
          <w:i w:val="false"/>
          <w:color w:val="000000"/>
          <w:sz w:val="28"/>
        </w:rPr>
        <w:t>
      жер салығы;</w:t>
      </w:r>
    </w:p>
    <w:p>
      <w:pPr>
        <w:spacing w:after="0"/>
        <w:ind w:left="0"/>
        <w:jc w:val="both"/>
      </w:pPr>
      <w:r>
        <w:rPr>
          <w:rFonts w:ascii="Times New Roman"/>
          <w:b w:val="false"/>
          <w:i w:val="false"/>
          <w:color w:val="000000"/>
          <w:sz w:val="28"/>
        </w:rPr>
        <w:t>
      көлік құралдарына салынатын салық;</w:t>
      </w:r>
    </w:p>
    <w:p>
      <w:pPr>
        <w:spacing w:after="0"/>
        <w:ind w:left="0"/>
        <w:jc w:val="both"/>
      </w:pPr>
      <w:r>
        <w:rPr>
          <w:rFonts w:ascii="Times New Roman"/>
          <w:b w:val="false"/>
          <w:i w:val="false"/>
          <w:color w:val="000000"/>
          <w:sz w:val="28"/>
        </w:rPr>
        <w:t>
      бірыңғай жер салығы;</w:t>
      </w:r>
    </w:p>
    <w:p>
      <w:pPr>
        <w:spacing w:after="0"/>
        <w:ind w:left="0"/>
        <w:jc w:val="both"/>
      </w:pPr>
      <w:r>
        <w:rPr>
          <w:rFonts w:ascii="Times New Roman"/>
          <w:b w:val="false"/>
          <w:i w:val="false"/>
          <w:color w:val="000000"/>
          <w:sz w:val="28"/>
        </w:rPr>
        <w:t>
      акциздер;</w:t>
      </w:r>
    </w:p>
    <w:p>
      <w:pPr>
        <w:spacing w:after="0"/>
        <w:ind w:left="0"/>
        <w:jc w:val="both"/>
      </w:pPr>
      <w:r>
        <w:rPr>
          <w:rFonts w:ascii="Times New Roman"/>
          <w:b w:val="false"/>
          <w:i w:val="false"/>
          <w:color w:val="000000"/>
          <w:sz w:val="28"/>
        </w:rPr>
        <w:t>
      табиғи және басқа да ресурстарды пайдаланғаны үшін түсетін түсімдер;</w:t>
      </w:r>
    </w:p>
    <w:p>
      <w:pPr>
        <w:spacing w:after="0"/>
        <w:ind w:left="0"/>
        <w:jc w:val="both"/>
      </w:pPr>
      <w:r>
        <w:rPr>
          <w:rFonts w:ascii="Times New Roman"/>
          <w:b w:val="false"/>
          <w:i w:val="false"/>
          <w:color w:val="000000"/>
          <w:sz w:val="28"/>
        </w:rPr>
        <w:t>
      кәсіпкерлік және кәсіби қызметті жүргізгені үшін алынатын алымдар;</w:t>
      </w:r>
    </w:p>
    <w:p>
      <w:pPr>
        <w:spacing w:after="0"/>
        <w:ind w:left="0"/>
        <w:jc w:val="both"/>
      </w:pPr>
      <w:r>
        <w:rPr>
          <w:rFonts w:ascii="Times New Roman"/>
          <w:b w:val="false"/>
          <w:i w:val="false"/>
          <w:color w:val="000000"/>
          <w:sz w:val="28"/>
        </w:rPr>
        <w:t xml:space="preserve">
      ойын бизнесіне салынатын салық; </w:t>
      </w:r>
    </w:p>
    <w:p>
      <w:pPr>
        <w:spacing w:after="0"/>
        <w:ind w:left="0"/>
        <w:jc w:val="both"/>
      </w:pPr>
      <w:r>
        <w:rPr>
          <w:rFonts w:ascii="Times New Roman"/>
          <w:b w:val="false"/>
          <w:i w:val="false"/>
          <w:color w:val="000000"/>
          <w:sz w:val="28"/>
        </w:rPr>
        <w:t xml:space="preserve">
      мемлекеттік баж. </w:t>
      </w:r>
    </w:p>
    <w:p>
      <w:pPr>
        <w:spacing w:after="0"/>
        <w:ind w:left="0"/>
        <w:jc w:val="both"/>
      </w:pPr>
      <w:r>
        <w:rPr>
          <w:rFonts w:ascii="Times New Roman"/>
          <w:b w:val="false"/>
          <w:i w:val="false"/>
          <w:color w:val="000000"/>
          <w:sz w:val="28"/>
        </w:rPr>
        <w:t>
      2) салықтық емес түсiмдер:</w:t>
      </w:r>
    </w:p>
    <w:p>
      <w:pPr>
        <w:spacing w:after="0"/>
        <w:ind w:left="0"/>
        <w:jc w:val="both"/>
      </w:pPr>
      <w:r>
        <w:rPr>
          <w:rFonts w:ascii="Times New Roman"/>
          <w:b w:val="false"/>
          <w:i w:val="false"/>
          <w:color w:val="000000"/>
          <w:sz w:val="28"/>
        </w:rPr>
        <w:t xml:space="preserve">
      коммуналдық меншіктегі заңды тұлғаларға қатысу үлесіне кірістер; </w:t>
      </w:r>
    </w:p>
    <w:p>
      <w:pPr>
        <w:spacing w:after="0"/>
        <w:ind w:left="0"/>
        <w:jc w:val="both"/>
      </w:pPr>
      <w:r>
        <w:rPr>
          <w:rFonts w:ascii="Times New Roman"/>
          <w:b w:val="false"/>
          <w:i w:val="false"/>
          <w:color w:val="000000"/>
          <w:sz w:val="28"/>
        </w:rPr>
        <w:t xml:space="preserve">
      мемлекет меншігіндегі мүлікті жалға беруден түсетін кірістер; </w:t>
      </w:r>
    </w:p>
    <w:p>
      <w:pPr>
        <w:spacing w:after="0"/>
        <w:ind w:left="0"/>
        <w:jc w:val="both"/>
      </w:pPr>
      <w:r>
        <w:rPr>
          <w:rFonts w:ascii="Times New Roman"/>
          <w:b w:val="false"/>
          <w:i w:val="false"/>
          <w:color w:val="000000"/>
          <w:sz w:val="28"/>
        </w:rPr>
        <w:t xml:space="preserve">
      мемлекеттік бюджеттен берілген кредиттер бойынша сыйақылар; </w:t>
      </w:r>
    </w:p>
    <w:p>
      <w:pPr>
        <w:spacing w:after="0"/>
        <w:ind w:left="0"/>
        <w:jc w:val="both"/>
      </w:pPr>
      <w:r>
        <w:rPr>
          <w:rFonts w:ascii="Times New Roman"/>
          <w:b w:val="false"/>
          <w:i w:val="false"/>
          <w:color w:val="000000"/>
          <w:sz w:val="28"/>
        </w:rPr>
        <w:t>
      мемлекеттік бюджеттен қаржыландырылатын мемлекеттік мекемелердің тауарларды (жұмыстарды, қызметтерді) өткізуінен түсетін түсімдер;</w:t>
      </w:r>
    </w:p>
    <w:p>
      <w:pPr>
        <w:spacing w:after="0"/>
        <w:ind w:left="0"/>
        <w:jc w:val="both"/>
      </w:pPr>
      <w:r>
        <w:rPr>
          <w:rFonts w:ascii="Times New Roman"/>
          <w:b w:val="false"/>
          <w:i w:val="false"/>
          <w:color w:val="000000"/>
          <w:sz w:val="28"/>
        </w:rPr>
        <w:t xml:space="preserve">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p>
      <w:pPr>
        <w:spacing w:after="0"/>
        <w:ind w:left="0"/>
        <w:jc w:val="both"/>
      </w:pPr>
      <w:r>
        <w:rPr>
          <w:rFonts w:ascii="Times New Roman"/>
          <w:b w:val="false"/>
          <w:i w:val="false"/>
          <w:color w:val="000000"/>
          <w:sz w:val="28"/>
        </w:rPr>
        <w:t>
      басқа да салықтық емес түсімдер.</w:t>
      </w:r>
    </w:p>
    <w:p>
      <w:pPr>
        <w:spacing w:after="0"/>
        <w:ind w:left="0"/>
        <w:jc w:val="both"/>
      </w:pPr>
      <w:r>
        <w:rPr>
          <w:rFonts w:ascii="Times New Roman"/>
          <w:b w:val="false"/>
          <w:i w:val="false"/>
          <w:color w:val="000000"/>
          <w:sz w:val="28"/>
        </w:rPr>
        <w:t>
      3) негізгі капиталды сатудан түсетін түсімдер:</w:t>
      </w:r>
    </w:p>
    <w:p>
      <w:pPr>
        <w:spacing w:after="0"/>
        <w:ind w:left="0"/>
        <w:jc w:val="both"/>
      </w:pPr>
      <w:r>
        <w:rPr>
          <w:rFonts w:ascii="Times New Roman"/>
          <w:b w:val="false"/>
          <w:i w:val="false"/>
          <w:color w:val="000000"/>
          <w:sz w:val="28"/>
        </w:rPr>
        <w:t>
      мемлекеттік мекемелерге бекітілген мемлекеттік мүлікті сату;</w:t>
      </w:r>
    </w:p>
    <w:p>
      <w:pPr>
        <w:spacing w:after="0"/>
        <w:ind w:left="0"/>
        <w:jc w:val="both"/>
      </w:pPr>
      <w:r>
        <w:rPr>
          <w:rFonts w:ascii="Times New Roman"/>
          <w:b w:val="false"/>
          <w:i w:val="false"/>
          <w:color w:val="000000"/>
          <w:sz w:val="28"/>
        </w:rPr>
        <w:t>
      жерді сату.</w:t>
      </w:r>
    </w:p>
    <w:p>
      <w:pPr>
        <w:spacing w:after="0"/>
        <w:ind w:left="0"/>
        <w:jc w:val="both"/>
      </w:pPr>
      <w:r>
        <w:rPr>
          <w:rFonts w:ascii="Times New Roman"/>
          <w:b w:val="false"/>
          <w:i w:val="false"/>
          <w:color w:val="000000"/>
          <w:sz w:val="28"/>
        </w:rPr>
        <w:t>
      4) трансферттердің түсімдері:</w:t>
      </w:r>
    </w:p>
    <w:p>
      <w:pPr>
        <w:spacing w:after="0"/>
        <w:ind w:left="0"/>
        <w:jc w:val="both"/>
      </w:pPr>
      <w:r>
        <w:rPr>
          <w:rFonts w:ascii="Times New Roman"/>
          <w:b w:val="false"/>
          <w:i w:val="false"/>
          <w:color w:val="000000"/>
          <w:sz w:val="28"/>
        </w:rPr>
        <w:t>
      облыстық бюджеттен түсетін трансферттер.</w:t>
      </w:r>
    </w:p>
    <w:bookmarkStart w:name="z4" w:id="3"/>
    <w:p>
      <w:pPr>
        <w:spacing w:after="0"/>
        <w:ind w:left="0"/>
        <w:jc w:val="both"/>
      </w:pPr>
      <w:r>
        <w:rPr>
          <w:rFonts w:ascii="Times New Roman"/>
          <w:b w:val="false"/>
          <w:i w:val="false"/>
          <w:color w:val="000000"/>
          <w:sz w:val="28"/>
        </w:rPr>
        <w:t xml:space="preserve">
      3. 2017 жылға арналған аудандық бюджеттің түсімдері құрамында облыстық бюджеттің нысаналы трансферттері мен бюджеттік кредиттері осы шешімнің </w:t>
      </w:r>
      <w:r>
        <w:rPr>
          <w:rFonts w:ascii="Times New Roman"/>
          <w:b w:val="false"/>
          <w:i w:val="false"/>
          <w:color w:val="000000"/>
          <w:sz w:val="28"/>
        </w:rPr>
        <w:t>4 қосымшасына</w:t>
      </w:r>
      <w:r>
        <w:rPr>
          <w:rFonts w:ascii="Times New Roman"/>
          <w:b w:val="false"/>
          <w:i w:val="false"/>
          <w:color w:val="000000"/>
          <w:sz w:val="28"/>
        </w:rPr>
        <w:t xml:space="preserve"> сәйкес есепке алынсын.</w:t>
      </w:r>
    </w:p>
    <w:bookmarkEnd w:id="3"/>
    <w:p>
      <w:pPr>
        <w:spacing w:after="0"/>
        <w:ind w:left="0"/>
        <w:jc w:val="both"/>
      </w:pPr>
      <w:r>
        <w:rPr>
          <w:rFonts w:ascii="Times New Roman"/>
          <w:b w:val="false"/>
          <w:i w:val="false"/>
          <w:color w:val="000000"/>
          <w:sz w:val="28"/>
        </w:rPr>
        <w:t>
      Нысаналы трансферттердің бөлінуі аудан әкімдігінің қаулысымен белгіленеді.</w:t>
      </w:r>
    </w:p>
    <w:bookmarkStart w:name="z5" w:id="4"/>
    <w:p>
      <w:pPr>
        <w:spacing w:after="0"/>
        <w:ind w:left="0"/>
        <w:jc w:val="both"/>
      </w:pPr>
      <w:r>
        <w:rPr>
          <w:rFonts w:ascii="Times New Roman"/>
          <w:b w:val="false"/>
          <w:i w:val="false"/>
          <w:color w:val="000000"/>
          <w:sz w:val="28"/>
        </w:rPr>
        <w:t>
      4. 2017 жылға арналған аудан бюджетінде облыстық бюджеттен аудан бюджетіне 3145420,0 мың теңге сомасында жәрдем қаражаттың көлемі қарастырылғаны есепке алынсын.</w:t>
      </w:r>
    </w:p>
    <w:bookmarkEnd w:id="4"/>
    <w:bookmarkStart w:name="z6" w:id="5"/>
    <w:p>
      <w:pPr>
        <w:spacing w:after="0"/>
        <w:ind w:left="0"/>
        <w:jc w:val="both"/>
      </w:pPr>
      <w:r>
        <w:rPr>
          <w:rFonts w:ascii="Times New Roman"/>
          <w:b w:val="false"/>
          <w:i w:val="false"/>
          <w:color w:val="000000"/>
          <w:sz w:val="28"/>
        </w:rPr>
        <w:t>
      5. 2017 жылға арналған аудан бюджетінде 10449,0 мың теңге сомасында облыстық бюджетке бюджеттік кредиттерінің өтелуі қарастырылғаны есепке алынсын.</w:t>
      </w:r>
    </w:p>
    <w:bookmarkEnd w:id="5"/>
    <w:bookmarkStart w:name="z7" w:id="6"/>
    <w:p>
      <w:pPr>
        <w:spacing w:after="0"/>
        <w:ind w:left="0"/>
        <w:jc w:val="both"/>
      </w:pPr>
      <w:r>
        <w:rPr>
          <w:rFonts w:ascii="Times New Roman"/>
          <w:b w:val="false"/>
          <w:i w:val="false"/>
          <w:color w:val="000000"/>
          <w:sz w:val="28"/>
        </w:rPr>
        <w:t>
      6. 2017 жылға арналған жергілікті атқарушы органның резерві 59000,0 мың теңге сомасында бекітілсін.</w:t>
      </w:r>
    </w:p>
    <w:bookmarkEnd w:id="6"/>
    <w:bookmarkStart w:name="z8" w:id="7"/>
    <w:p>
      <w:pPr>
        <w:spacing w:after="0"/>
        <w:ind w:left="0"/>
        <w:jc w:val="both"/>
      </w:pPr>
      <w:r>
        <w:rPr>
          <w:rFonts w:ascii="Times New Roman"/>
          <w:b w:val="false"/>
          <w:i w:val="false"/>
          <w:color w:val="000000"/>
          <w:sz w:val="28"/>
        </w:rPr>
        <w:t xml:space="preserve">
      7. Азаматтық қызметші болып табылатын және ауылдық жерде тұрып жұмыс істейтін денсаулық сақтау, әлеуметтік қамсыздандыру, білім беру, мәдениет, спорт және ветеринария саласындағы мамандарға, қызметтің осы түрлерімен қалалық жағдайда айналысатын мамандардың жалақыларымен және тарифтік мөлшерлемелерімен салыстырғанда жиырма бес пайызға жоғартылған лауазымдық жалақылар мен тарифтік мөлшерлемелер облыстық мәслихатпен келісілген тізімге сәйкес белгіленсін. </w:t>
      </w:r>
    </w:p>
    <w:bookmarkEnd w:id="7"/>
    <w:bookmarkStart w:name="z9" w:id="8"/>
    <w:p>
      <w:pPr>
        <w:spacing w:after="0"/>
        <w:ind w:left="0"/>
        <w:jc w:val="both"/>
      </w:pPr>
      <w:r>
        <w:rPr>
          <w:rFonts w:ascii="Times New Roman"/>
          <w:b w:val="false"/>
          <w:i w:val="false"/>
          <w:color w:val="000000"/>
          <w:sz w:val="28"/>
        </w:rPr>
        <w:t xml:space="preserve">
      8. 2017 жылға арналған аудандық бюджеттің орындалуы барысында секвестрге жатпайтын аудандық бағдарламалардың тізбесі осы шешімнің </w:t>
      </w:r>
      <w:r>
        <w:rPr>
          <w:rFonts w:ascii="Times New Roman"/>
          <w:b w:val="false"/>
          <w:i w:val="false"/>
          <w:color w:val="000000"/>
          <w:sz w:val="28"/>
        </w:rPr>
        <w:t>5 қосымшасына</w:t>
      </w:r>
      <w:r>
        <w:rPr>
          <w:rFonts w:ascii="Times New Roman"/>
          <w:b w:val="false"/>
          <w:i w:val="false"/>
          <w:color w:val="000000"/>
          <w:sz w:val="28"/>
        </w:rPr>
        <w:t xml:space="preserve"> сәйкес бекітілсін. </w:t>
      </w:r>
    </w:p>
    <w:bookmarkEnd w:id="8"/>
    <w:bookmarkStart w:name="z10" w:id="9"/>
    <w:p>
      <w:pPr>
        <w:spacing w:after="0"/>
        <w:ind w:left="0"/>
        <w:jc w:val="both"/>
      </w:pPr>
      <w:r>
        <w:rPr>
          <w:rFonts w:ascii="Times New Roman"/>
          <w:b w:val="false"/>
          <w:i w:val="false"/>
          <w:color w:val="000000"/>
          <w:sz w:val="28"/>
        </w:rPr>
        <w:t xml:space="preserve">
      9. Аудандық маңызы бар қала, кент, ауылдық округтердің 2017 жылға арналған бюджеттік бағдарламалары осы шешімнің </w:t>
      </w:r>
      <w:r>
        <w:rPr>
          <w:rFonts w:ascii="Times New Roman"/>
          <w:b w:val="false"/>
          <w:i w:val="false"/>
          <w:color w:val="000000"/>
          <w:sz w:val="28"/>
        </w:rPr>
        <w:t>6 қосымшасына</w:t>
      </w:r>
      <w:r>
        <w:rPr>
          <w:rFonts w:ascii="Times New Roman"/>
          <w:b w:val="false"/>
          <w:i w:val="false"/>
          <w:color w:val="000000"/>
          <w:sz w:val="28"/>
        </w:rPr>
        <w:t xml:space="preserve"> сәйкес бекітілсін. </w:t>
      </w:r>
    </w:p>
    <w:bookmarkEnd w:id="9"/>
    <w:bookmarkStart w:name="z11" w:id="10"/>
    <w:p>
      <w:pPr>
        <w:spacing w:after="0"/>
        <w:ind w:left="0"/>
        <w:jc w:val="both"/>
      </w:pPr>
      <w:r>
        <w:rPr>
          <w:rFonts w:ascii="Times New Roman"/>
          <w:b w:val="false"/>
          <w:i w:val="false"/>
          <w:color w:val="000000"/>
          <w:sz w:val="28"/>
        </w:rPr>
        <w:t xml:space="preserve">
      10. Аудан бюджетінде жергілікті өзін-өзі басқару органдарына 2017 жылға арналған трансферттер осы шешімнің </w:t>
      </w:r>
      <w:r>
        <w:rPr>
          <w:rFonts w:ascii="Times New Roman"/>
          <w:b w:val="false"/>
          <w:i w:val="false"/>
          <w:color w:val="000000"/>
          <w:sz w:val="28"/>
        </w:rPr>
        <w:t>7 қосымшасына</w:t>
      </w:r>
      <w:r>
        <w:rPr>
          <w:rFonts w:ascii="Times New Roman"/>
          <w:b w:val="false"/>
          <w:i w:val="false"/>
          <w:color w:val="000000"/>
          <w:sz w:val="28"/>
        </w:rPr>
        <w:t xml:space="preserve"> сәйкес қарастырылғаны есепке алынсын. </w:t>
      </w:r>
    </w:p>
    <w:bookmarkEnd w:id="10"/>
    <w:bookmarkStart w:name="z12" w:id="11"/>
    <w:p>
      <w:pPr>
        <w:spacing w:after="0"/>
        <w:ind w:left="0"/>
        <w:jc w:val="both"/>
      </w:pPr>
      <w:r>
        <w:rPr>
          <w:rFonts w:ascii="Times New Roman"/>
          <w:b w:val="false"/>
          <w:i w:val="false"/>
          <w:color w:val="000000"/>
          <w:sz w:val="28"/>
        </w:rPr>
        <w:t>
      11. Осы шешiм Ақмола облысының Әдiлет департаментінде мемлекеттiк тiркелген күнінен бастап күшіне енедi және 2017 жылдың 1 қаңтарынан бастап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 сессиясының</w:t>
            </w:r>
            <w:r>
              <w:br/>
            </w:r>
            <w:r>
              <w:rPr>
                <w:rFonts w:ascii="Times New Roman"/>
                <w:b w:val="false"/>
                <w:i/>
                <w:color w:val="000000"/>
                <w:sz w:val="20"/>
              </w:rPr>
              <w:t>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Қ.Өміртаева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Ө.Бейсенов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Бурабай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Т.Ташмағамбетов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26 желтоқсан 2016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6С-10/1 шешіміне</w:t>
            </w:r>
            <w:r>
              <w:br/>
            </w:r>
            <w:r>
              <w:rPr>
                <w:rFonts w:ascii="Times New Roman"/>
                <w:b w:val="false"/>
                <w:i w:val="false"/>
                <w:color w:val="000000"/>
                <w:sz w:val="20"/>
              </w:rPr>
              <w:t>1 қосымша</w:t>
            </w:r>
          </w:p>
        </w:tc>
      </w:tr>
    </w:tbl>
    <w:bookmarkStart w:name="z14" w:id="12"/>
    <w:p>
      <w:pPr>
        <w:spacing w:after="0"/>
        <w:ind w:left="0"/>
        <w:jc w:val="left"/>
      </w:pPr>
      <w:r>
        <w:rPr>
          <w:rFonts w:ascii="Times New Roman"/>
          <w:b/>
          <w:i w:val="false"/>
          <w:color w:val="000000"/>
        </w:rPr>
        <w:t xml:space="preserve"> Бурабай ауданының 2017 жылға арналған бюджеті</w:t>
      </w:r>
    </w:p>
    <w:bookmarkEnd w:id="12"/>
    <w:p>
      <w:pPr>
        <w:spacing w:after="0"/>
        <w:ind w:left="0"/>
        <w:jc w:val="both"/>
      </w:pPr>
      <w:r>
        <w:rPr>
          <w:rFonts w:ascii="Times New Roman"/>
          <w:b w:val="false"/>
          <w:i w:val="false"/>
          <w:color w:val="ff0000"/>
          <w:sz w:val="28"/>
        </w:rPr>
        <w:t xml:space="preserve">
      Ескерту. 1-қосымша жаңа редакцияда – Ақмола облысы Бурабай аудандық мәслихатының 11.12.2017 </w:t>
      </w:r>
      <w:r>
        <w:rPr>
          <w:rFonts w:ascii="Times New Roman"/>
          <w:b w:val="false"/>
          <w:i w:val="false"/>
          <w:color w:val="ff0000"/>
          <w:sz w:val="28"/>
        </w:rPr>
        <w:t>№ 6С-22/</w:t>
      </w:r>
      <w:r>
        <w:rPr>
          <w:rFonts w:ascii="Times New Roman"/>
          <w:b w:val="false"/>
          <w:i w:val="false"/>
          <w:color w:val="ff0000"/>
          <w:sz w:val="28"/>
        </w:rPr>
        <w:t>1 (01.01.2017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968"/>
        <w:gridCol w:w="624"/>
        <w:gridCol w:w="6520"/>
        <w:gridCol w:w="35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12128472,5</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2613000,5</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312080,0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312080,0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1124901,2</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1124901,2</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952395,3</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687230,0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56289,0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205184,3</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181378,0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13426,0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83829,0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79537,0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4586,0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10746,0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10746,0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30052,5</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8489,3</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935,2</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меншіктегі заңды тулғаларға қатысу үлесіне кірістер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21112,7</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21112,7</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түсiмдер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210398,0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54931,0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54931,0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155467,0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9275021,5</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9275021,5</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9275021,5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1144"/>
        <w:gridCol w:w="1144"/>
        <w:gridCol w:w="6069"/>
        <w:gridCol w:w="31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12099420,4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339005,8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15354,3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107945,8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107445,8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165714,5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164939,5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30309,5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29937,5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14019,2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14019,2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14410,5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азаматтық хал актілерін тіркеу бөлімі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12038,8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12038,8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5131184,5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4590097,5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3250138,4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89180,9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131194,4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200594,4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381137,0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468270,7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541087,0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541087,0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350230,5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345335,1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91082,8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27163,4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83827,9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25814,2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12510,6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21239,1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4895,4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4895,4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4619171,4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2228859,4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187263,0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1162187,5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540716,0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306291,4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2381443,2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27355,3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2300183,5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205216,7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158446,1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73605,2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59369,8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халықының басқа да тілдерін дамыту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17628,1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24679,3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7809,2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10518,6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iске асыру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туризм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Отын-энегетикалық кешені және жер қойнауын пайдалану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энергетикалық жүйесінің дамуы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109687,4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15882,4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ауыл шаруашылығы саласындағы мемлекеттік саясатты іске асыру жөніндегі қызметтер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15882,4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16249,8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15049,8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70984,4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15420,5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51796,5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10826,6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10826,6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1066705,9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1066705,9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96928,6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161721,5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408055,8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94340,5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16474,1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16474,1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7433,4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7433,4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132467,1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132467,1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132467,1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34504,2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16308,6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81654,0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50615,0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50615,0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50615,0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50615,0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-72627,9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Бюджеттің тапшылығын қаржыландыру (профицитін пайдалану)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72627,9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50615,0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50615,0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50615,0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12905,2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12905,2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мақсатына сай пайдаланылмаған бюджеттік кредиттерді қайтару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34918,1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34918,1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34918,1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34918,1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6С-10/1 шешіміне</w:t>
            </w:r>
            <w:r>
              <w:br/>
            </w:r>
            <w:r>
              <w:rPr>
                <w:rFonts w:ascii="Times New Roman"/>
                <w:b w:val="false"/>
                <w:i w:val="false"/>
                <w:color w:val="000000"/>
                <w:sz w:val="20"/>
              </w:rPr>
              <w:t>2 қосымша</w:t>
            </w:r>
          </w:p>
        </w:tc>
      </w:tr>
    </w:tbl>
    <w:bookmarkStart w:name="z16" w:id="13"/>
    <w:p>
      <w:pPr>
        <w:spacing w:after="0"/>
        <w:ind w:left="0"/>
        <w:jc w:val="left"/>
      </w:pPr>
      <w:r>
        <w:rPr>
          <w:rFonts w:ascii="Times New Roman"/>
          <w:b/>
          <w:i w:val="false"/>
          <w:color w:val="000000"/>
        </w:rPr>
        <w:t xml:space="preserve"> Бурабай ауданының 2018 жылға арналған бюджеті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996"/>
        <w:gridCol w:w="642"/>
        <w:gridCol w:w="6710"/>
        <w:gridCol w:w="33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8352140,0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3052737,0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336907,0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336907,0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1445686,0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1445686,0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1012603,0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728752,0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76829,0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202903,0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236320,0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112491,0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21221,0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21221,0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13098,0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7064,0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түсiмдер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5214305,0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5214305,0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5214305,0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1307"/>
        <w:gridCol w:w="1307"/>
        <w:gridCol w:w="5525"/>
        <w:gridCol w:w="319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8352140,0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347671,0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103518,0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103518,0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173513,0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172947,0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 - ақ мемлекеттік өртке қарсы қызмет органдары құрылмаған елдi мекендерде өрттердің алдын алу және оларды сөндіру жөніндегі іс-шаралар</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азаматтық хал актілерін тіркеу бөлімі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4861966,0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4552964,0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3589754,0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125797,0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209584,0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309002,0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309002,0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239997,0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235324,0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 коммуналдық шаруашылық</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1533781,0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579175,0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542825,0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942005,0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692698,0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239307,0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754457,0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158620,0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75515,0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61967,0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халықының басқа да тілдерін дамыту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iске асыру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туризм бөлімі</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60173,0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ауыл шаруашылығы саласындағы мемлекеттік саясатты іске асыру жөніндегі қызметтер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62763,0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52858,0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284126,0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284126,0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187241,0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96885,0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97046,0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активтерiмен операциялар бойынша сальдо</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-10449,0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6С-10/1 шешіміне</w:t>
            </w:r>
            <w:r>
              <w:br/>
            </w:r>
            <w:r>
              <w:rPr>
                <w:rFonts w:ascii="Times New Roman"/>
                <w:b w:val="false"/>
                <w:i w:val="false"/>
                <w:color w:val="000000"/>
                <w:sz w:val="20"/>
              </w:rPr>
              <w:t>3 қосымша</w:t>
            </w:r>
          </w:p>
        </w:tc>
      </w:tr>
    </w:tbl>
    <w:bookmarkStart w:name="z18" w:id="14"/>
    <w:p>
      <w:pPr>
        <w:spacing w:after="0"/>
        <w:ind w:left="0"/>
        <w:jc w:val="left"/>
      </w:pPr>
      <w:r>
        <w:rPr>
          <w:rFonts w:ascii="Times New Roman"/>
          <w:b/>
          <w:i w:val="false"/>
          <w:color w:val="000000"/>
        </w:rPr>
        <w:t xml:space="preserve"> Бурабай ауданының 2019 жылға арналған бюджеті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996"/>
        <w:gridCol w:w="642"/>
        <w:gridCol w:w="6710"/>
        <w:gridCol w:w="33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7374816,0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3206030,0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357121,0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357121,0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1502863,0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1502863,0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1073359,0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772477,0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81439,0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215077,0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250193,0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19101,0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119241,0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106742,0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22494,0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22494,0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13098,0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7268,0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түсiмдер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4099688,0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4099688,0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4099688,0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1307"/>
        <w:gridCol w:w="1307"/>
        <w:gridCol w:w="5525"/>
        <w:gridCol w:w="319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7374816,0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349919,0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103989,0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103989,0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174524,0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173958,0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 - ақ мемлекеттік өртке қарсы қызмет органдары құрылмаған елдi мекендерде өрттердің алдын алу және оларды сөндіру жөніндегі іс-шаралар</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азаматтық хал актілерін тіркеу бөлімі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4586368,0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4586368,0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3629921,0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126647,0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211058,0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246832,0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89151,0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 коммуналдық шаруашылық</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1522826,0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590946,0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543534,0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919045,0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654530,0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264515,0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212047,0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159518,0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75956,0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халықының басқа да тілдерін дамыту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iске асыру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туризм бөлімі</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 мемлекеттік саясатты іске асыру жөніндегі қызметтер</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61628,0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75923,0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65952,0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52982,0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103667,0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103667,0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103667,0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банктерге жергілікті бюджеттен берілген бюджеттік кредиттерді өтеу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Қаржылық активтерiмен жасалатын операциялар бойынша сальдо</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Бюджеттің тапшылығын қаржыландыру (профицитін пайдалану)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-10449,0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6С-10/1 шешіміне</w:t>
            </w:r>
            <w:r>
              <w:br/>
            </w:r>
            <w:r>
              <w:rPr>
                <w:rFonts w:ascii="Times New Roman"/>
                <w:b w:val="false"/>
                <w:i w:val="false"/>
                <w:color w:val="000000"/>
                <w:sz w:val="20"/>
              </w:rPr>
              <w:t>4 қосымша</w:t>
            </w:r>
          </w:p>
        </w:tc>
      </w:tr>
    </w:tbl>
    <w:bookmarkStart w:name="z20" w:id="15"/>
    <w:p>
      <w:pPr>
        <w:spacing w:after="0"/>
        <w:ind w:left="0"/>
        <w:jc w:val="left"/>
      </w:pPr>
      <w:r>
        <w:rPr>
          <w:rFonts w:ascii="Times New Roman"/>
          <w:b/>
          <w:i w:val="false"/>
          <w:color w:val="000000"/>
        </w:rPr>
        <w:t xml:space="preserve"> 2017 жылға арналған облыстық бюджетінен нысаналы трансферттер</w:t>
      </w:r>
    </w:p>
    <w:bookmarkEnd w:id="15"/>
    <w:p>
      <w:pPr>
        <w:spacing w:after="0"/>
        <w:ind w:left="0"/>
        <w:jc w:val="both"/>
      </w:pPr>
      <w:r>
        <w:rPr>
          <w:rFonts w:ascii="Times New Roman"/>
          <w:b w:val="false"/>
          <w:i w:val="false"/>
          <w:color w:val="ff0000"/>
          <w:sz w:val="28"/>
        </w:rPr>
        <w:t xml:space="preserve">
      Ескерту. 4-қосымша жаңа редакцияда – Ақмола облысы Бурабай аудандық мәслихатының 11.12.2017 </w:t>
      </w:r>
      <w:r>
        <w:rPr>
          <w:rFonts w:ascii="Times New Roman"/>
          <w:b w:val="false"/>
          <w:i w:val="false"/>
          <w:color w:val="ff0000"/>
          <w:sz w:val="28"/>
        </w:rPr>
        <w:t>№ 6С-22/</w:t>
      </w:r>
      <w:r>
        <w:rPr>
          <w:rFonts w:ascii="Times New Roman"/>
          <w:b w:val="false"/>
          <w:i w:val="false"/>
          <w:color w:val="ff0000"/>
          <w:sz w:val="28"/>
        </w:rPr>
        <w:t>1 (01.01.2017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41"/>
        <w:gridCol w:w="3959"/>
      </w:tblGrid>
      <w:tr>
        <w:trPr>
          <w:trHeight w:val="30" w:hRule="atLeast"/>
        </w:trPr>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6180216,5</w:t>
            </w:r>
          </w:p>
        </w:tc>
      </w:tr>
      <w:tr>
        <w:trPr>
          <w:trHeight w:val="30" w:hRule="atLeast"/>
        </w:trPr>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3065459,9</w:t>
            </w:r>
          </w:p>
        </w:tc>
      </w:tr>
      <w:tr>
        <w:trPr>
          <w:trHeight w:val="30" w:hRule="atLeast"/>
        </w:trPr>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iшiнде:</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416945,2</w:t>
            </w:r>
          </w:p>
        </w:tc>
      </w:tr>
      <w:tr>
        <w:trPr>
          <w:trHeight w:val="30" w:hRule="atLeast"/>
        </w:trPr>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Тілдік курстар бойынша тағылымдамадан өткен мұғалімдерге ақы төлеуге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1405,0</w:t>
            </w:r>
          </w:p>
        </w:tc>
      </w:tr>
      <w:tr>
        <w:trPr>
          <w:trHeight w:val="30" w:hRule="atLeast"/>
        </w:trPr>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кезеңінде негізгі қызметкерді алмастырғаны үшін мұғалімдерге ақы төлеуге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2420,8</w:t>
            </w:r>
          </w:p>
        </w:tc>
      </w:tr>
      <w:tr>
        <w:trPr>
          <w:trHeight w:val="30" w:hRule="atLeast"/>
        </w:trPr>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 қаласының № 8 мектеп-гимназиясының ғимаратына күрделі жөндеу жүргізуге</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386362,0</w:t>
            </w:r>
          </w:p>
        </w:tc>
      </w:tr>
      <w:tr>
        <w:trPr>
          <w:trHeight w:val="30" w:hRule="atLeast"/>
        </w:trPr>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 қ. № 8 мектеп-гимназиясының төбе астынының ағымды жөндеуіне</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11684,3</w:t>
            </w:r>
          </w:p>
        </w:tc>
      </w:tr>
      <w:tr>
        <w:trPr>
          <w:trHeight w:val="30" w:hRule="atLeast"/>
        </w:trPr>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ұлт өкілдеріне жатпайтын мектеп оқушылары үшін мемлекеттік тілден іс-шаралар өткізуге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1609,0</w:t>
            </w:r>
          </w:p>
        </w:tc>
      </w:tr>
      <w:tr>
        <w:trPr>
          <w:trHeight w:val="30" w:hRule="atLeast"/>
        </w:trPr>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Қарашілік орта мектебі төбесін ағымдағы жөндеуге</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2548,0</w:t>
            </w:r>
          </w:p>
        </w:tc>
      </w:tr>
      <w:tr>
        <w:trPr>
          <w:trHeight w:val="30" w:hRule="atLeast"/>
        </w:trPr>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үшін оқулықтарды сатып алуға және жеткізуге</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8903,9</w:t>
            </w:r>
          </w:p>
        </w:tc>
      </w:tr>
      <w:tr>
        <w:trPr>
          <w:trHeight w:val="30" w:hRule="atLeast"/>
        </w:trPr>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Суицидтің алдын алу бойынша семинарларда мектеп педагогтарын оқытуға</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w:t>
            </w:r>
          </w:p>
        </w:tc>
      </w:tr>
      <w:tr>
        <w:trPr>
          <w:trHeight w:val="30" w:hRule="atLeast"/>
        </w:trPr>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121814,6</w:t>
            </w:r>
          </w:p>
        </w:tc>
      </w:tr>
      <w:tr>
        <w:trPr>
          <w:trHeight w:val="30" w:hRule="atLeast"/>
        </w:trPr>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 соның ішінде:</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23696,4</w:t>
            </w:r>
          </w:p>
        </w:tc>
      </w:tr>
      <w:tr>
        <w:trPr>
          <w:trHeight w:val="30" w:hRule="atLeast"/>
        </w:trPr>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ішінара субсидиялауға</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6182,0</w:t>
            </w:r>
          </w:p>
        </w:tc>
      </w:tr>
      <w:tr>
        <w:trPr>
          <w:trHeight w:val="30" w:hRule="atLeast"/>
        </w:trPr>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көшуге арналған субсидияны ұсынуға</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3900,4</w:t>
            </w:r>
          </w:p>
        </w:tc>
      </w:tr>
      <w:tr>
        <w:trPr>
          <w:trHeight w:val="30" w:hRule="atLeast"/>
        </w:trPr>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практикасына</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13614,0</w:t>
            </w:r>
          </w:p>
        </w:tc>
      </w:tr>
      <w:tr>
        <w:trPr>
          <w:trHeight w:val="30" w:hRule="atLeast"/>
        </w:trPr>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енгізуге</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11843,0</w:t>
            </w:r>
          </w:p>
        </w:tc>
      </w:tr>
      <w:tr>
        <w:trPr>
          <w:trHeight w:val="30" w:hRule="atLeast"/>
        </w:trPr>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құқықтарын қамтамасыз ету және өмір сүру сапасын жақсарту жөніндегі іс-шаралар жоспарларын іске асыру, соның ішінде:</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21239,1</w:t>
            </w:r>
          </w:p>
        </w:tc>
      </w:tr>
      <w:tr>
        <w:trPr>
          <w:trHeight w:val="30" w:hRule="atLeast"/>
        </w:trPr>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"Инватакси" қызметін дамытуға мемлекеттік әлеуметтік тапсырысты орналастыруға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3778,0</w:t>
            </w:r>
          </w:p>
        </w:tc>
      </w:tr>
      <w:tr>
        <w:trPr>
          <w:trHeight w:val="30" w:hRule="atLeast"/>
        </w:trPr>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құралдарымен қамтамасыз ету нормаларын арттыруға</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10690,5</w:t>
            </w:r>
          </w:p>
        </w:tc>
      </w:tr>
      <w:tr>
        <w:trPr>
          <w:trHeight w:val="30" w:hRule="atLeast"/>
        </w:trPr>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көмекші (компенсаторлық) құралдар тізбесін кеңейтуге</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3688,6</w:t>
            </w:r>
          </w:p>
        </w:tc>
      </w:tr>
      <w:tr>
        <w:trPr>
          <w:trHeight w:val="30" w:hRule="atLeast"/>
        </w:trPr>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 оңалту жеке бағдарламасына сәйкес ыммен тіл мамандарымен, жеке көмекшілерімен қызметтерді ұйымдастыру нормаларын арттыруға</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3082,0</w:t>
            </w:r>
          </w:p>
        </w:tc>
      </w:tr>
      <w:tr>
        <w:trPr>
          <w:trHeight w:val="30" w:hRule="atLeast"/>
        </w:trPr>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орналастыруға</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10098,0</w:t>
            </w:r>
          </w:p>
        </w:tc>
      </w:tr>
      <w:tr>
        <w:trPr>
          <w:trHeight w:val="30" w:hRule="atLeast"/>
        </w:trPr>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мерзімдік кәсіби оқытуды іске асыруға</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48815,1</w:t>
            </w:r>
          </w:p>
        </w:tc>
      </w:tr>
      <w:tr>
        <w:trPr>
          <w:trHeight w:val="30" w:hRule="atLeast"/>
        </w:trPr>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аударушылар мен оралмандарға тұрғын үй жалдау (жалға алу) бойынша шығындарды өтеу бойынша субсидияларға</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1470,3</w:t>
            </w:r>
          </w:p>
        </w:tc>
      </w:tr>
      <w:tr>
        <w:trPr>
          <w:trHeight w:val="30" w:hRule="atLeast"/>
        </w:trPr>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 жұмыспен қамту орталықтарының электрондық кезекпен қамтамасыз етуге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4652,7</w:t>
            </w:r>
          </w:p>
        </w:tc>
      </w:tr>
      <w:tr>
        <w:trPr>
          <w:trHeight w:val="30" w:hRule="atLeast"/>
        </w:trPr>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52348,5</w:t>
            </w:r>
          </w:p>
        </w:tc>
      </w:tr>
      <w:tr>
        <w:trPr>
          <w:trHeight w:val="30" w:hRule="atLeast"/>
        </w:trPr>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іс-шараларды өткізу үшін</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51796,5</w:t>
            </w:r>
          </w:p>
        </w:tc>
      </w:tr>
      <w:tr>
        <w:trPr>
          <w:trHeight w:val="30" w:hRule="atLeast"/>
        </w:trPr>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Бруцелезбен ауыратын санитариялық союға жіберілетін ауыл шаруашылығы малдарының (ірі қара және ұсақ малдың) құнын өтеуге</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r>
      <w:tr>
        <w:trPr>
          <w:trHeight w:val="30" w:hRule="atLeast"/>
        </w:trPr>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2474351,6</w:t>
            </w:r>
          </w:p>
        </w:tc>
      </w:tr>
      <w:tr>
        <w:trPr>
          <w:trHeight w:val="30" w:hRule="atLeast"/>
        </w:trPr>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қаржыландыруға ("Щучинск-Николаевка" автожолын орташа жөндеу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400000,0</w:t>
            </w:r>
          </w:p>
        </w:tc>
      </w:tr>
      <w:tr>
        <w:trPr>
          <w:trHeight w:val="30" w:hRule="atLeast"/>
        </w:trPr>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жөндеуге</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35149,9</w:t>
            </w:r>
          </w:p>
        </w:tc>
      </w:tr>
      <w:tr>
        <w:trPr>
          <w:trHeight w:val="30" w:hRule="atLeast"/>
        </w:trPr>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қамтамасыз ететін кәсіпорындарға жылу беру маусымын аяқтау үшін</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138000,0</w:t>
            </w:r>
          </w:p>
        </w:tc>
      </w:tr>
      <w:tr>
        <w:trPr>
          <w:trHeight w:val="30" w:hRule="atLeast"/>
        </w:trPr>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қамтамасыз ететін кәсіпорындарға жылу беру маусымына дайындалу үшін</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1223849,6</w:t>
            </w:r>
          </w:p>
        </w:tc>
      </w:tr>
      <w:tr>
        <w:trPr>
          <w:trHeight w:val="30" w:hRule="atLeast"/>
        </w:trPr>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Щучинск қаласындағы Пролетарский көшесін ПК10+00 бастап Коммунистическая, Трудовая көшелерінен Астана-Көкшетау трассасына дейін күрделі жөндеу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13206,5</w:t>
            </w:r>
          </w:p>
        </w:tc>
      </w:tr>
      <w:tr>
        <w:trPr>
          <w:trHeight w:val="30" w:hRule="atLeast"/>
        </w:trPr>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 каласының жолдарын орташа жөндеу</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392000,0</w:t>
            </w:r>
          </w:p>
        </w:tc>
      </w:tr>
      <w:tr>
        <w:trPr>
          <w:trHeight w:val="30" w:hRule="atLeast"/>
        </w:trPr>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 каласының жолдарын шұңкырларын жөндеу</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 каласының орталық саябағын абаттандыру</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ауданының 2 километр автомобиль жолының құмды-қиыршықтасты жабынының ағымдағы жөндеуіне, Д = 1000 мм "Ұрымкай-Кіндік-Қарағай" субұрғыш құбырын жөндеу</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10107,6</w:t>
            </w:r>
          </w:p>
        </w:tc>
      </w:tr>
      <w:tr>
        <w:trPr>
          <w:trHeight w:val="30" w:hRule="atLeast"/>
        </w:trPr>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кентінде жолдарды қайта жаңарту мен салуға мемлекет мұқтажы үшін учаскесін алып қоюға жолдардың құрылысына және қайта жабдықталуына байланысты төлеуге арналған</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187038,0</w:t>
            </w:r>
          </w:p>
        </w:tc>
      </w:tr>
      <w:tr>
        <w:trPr>
          <w:trHeight w:val="30" w:hRule="atLeast"/>
        </w:trPr>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 арналған насаналы трансферттер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3064141,6</w:t>
            </w:r>
          </w:p>
        </w:tc>
      </w:tr>
      <w:tr>
        <w:trPr>
          <w:trHeight w:val="30" w:hRule="atLeast"/>
        </w:trPr>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бөлімі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2905699,0</w:t>
            </w:r>
          </w:p>
        </w:tc>
      </w:tr>
      <w:tr>
        <w:trPr>
          <w:trHeight w:val="30" w:hRule="atLeast"/>
        </w:trPr>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Щучинск қаласында 135 орындық интернаты бар 800 оқушыға арналған бейінді мектеп құрылысы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486006,0</w:t>
            </w:r>
          </w:p>
        </w:tc>
      </w:tr>
      <w:tr>
        <w:trPr>
          <w:trHeight w:val="30" w:hRule="atLeast"/>
        </w:trPr>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 қаласының № 4 орта мектебі" мемлекеттік мекемесінің шатырын қайта құру (аралас төбені шатырға ауыстыру)</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55081,0</w:t>
            </w:r>
          </w:p>
        </w:tc>
      </w:tr>
      <w:tr>
        <w:trPr>
          <w:trHeight w:val="30" w:hRule="atLeast"/>
        </w:trPr>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 Щучинский кентінде екі 5 қабатты және үш 4 қабатты тұрғын үйлерге жылу желілерін және блокты-модульдік бу қазандығына инженерлік желілерін аббатандыру және салу</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Первомай ауылында сумен жабдықтау желілерін қайта құру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42301,5</w:t>
            </w:r>
          </w:p>
        </w:tc>
      </w:tr>
      <w:tr>
        <w:trPr>
          <w:trHeight w:val="30" w:hRule="atLeast"/>
        </w:trPr>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кентінде кәріздік сорғы станциясы коллектор мен су бұру жүйелері (3 кезек)</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317339,0</w:t>
            </w:r>
          </w:p>
        </w:tc>
      </w:tr>
      <w:tr>
        <w:trPr>
          <w:trHeight w:val="30" w:hRule="atLeast"/>
        </w:trPr>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 Қатаркөл ауылының су бұру нысандары мен желілерінің құрылысы</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568565,0</w:t>
            </w:r>
          </w:p>
        </w:tc>
      </w:tr>
      <w:tr>
        <w:trPr>
          <w:trHeight w:val="30" w:hRule="atLeast"/>
        </w:trPr>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 Қатаркөл кәріздік коллекторның құрылысы</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450000,0</w:t>
            </w:r>
          </w:p>
        </w:tc>
      </w:tr>
      <w:tr>
        <w:trPr>
          <w:trHeight w:val="30" w:hRule="atLeast"/>
        </w:trPr>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Щучинск қаласының ішкі тоқсандық су құбырлары желісін қайта құру және салу (4 кезек)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369985,0</w:t>
            </w:r>
          </w:p>
        </w:tc>
      </w:tr>
      <w:tr>
        <w:trPr>
          <w:trHeight w:val="30" w:hRule="atLeast"/>
        </w:trPr>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 қаласының су бұру желілері мен нысандарын қайта құру</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135000,0</w:t>
            </w:r>
          </w:p>
        </w:tc>
      </w:tr>
      <w:tr>
        <w:trPr>
          <w:trHeight w:val="30" w:hRule="atLeast"/>
        </w:trPr>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кентінің нөсерлік кәрізінің құрылысы</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342201,0</w:t>
            </w:r>
          </w:p>
        </w:tc>
      </w:tr>
      <w:tr>
        <w:trPr>
          <w:trHeight w:val="30" w:hRule="atLeast"/>
        </w:trPr>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 қаласындағы жеке тұрғын үй құрылысы объектілеріне су желілері, электр желілері және су бұру желілері құрылысына мемлекеттік сараптама өткізумен жобалау-сметалық құжаттамаларын әзірлеу</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18407,0</w:t>
            </w:r>
          </w:p>
        </w:tc>
      </w:tr>
      <w:tr>
        <w:trPr>
          <w:trHeight w:val="30" w:hRule="atLeast"/>
        </w:trPr>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 Зеленый Бор ауылында жеке тұрғын үй құрылысы объектілеріне су желілері, электр желілері және су бұру желілері құрылысына мемлекеттік сараптама өткізумен жобалау-сметалық құжаттамаларын әзірлеу</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5629,0</w:t>
            </w:r>
          </w:p>
        </w:tc>
      </w:tr>
      <w:tr>
        <w:trPr>
          <w:trHeight w:val="30" w:hRule="atLeast"/>
        </w:trPr>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ауданының Бурабай кентінде тазартқыш ғимараттардың құрылысына</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115134,5</w:t>
            </w:r>
          </w:p>
        </w:tc>
      </w:tr>
      <w:tr>
        <w:trPr>
          <w:trHeight w:val="30" w:hRule="atLeast"/>
        </w:trPr>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158442,6</w:t>
            </w:r>
          </w:p>
        </w:tc>
      </w:tr>
      <w:tr>
        <w:trPr>
          <w:trHeight w:val="30" w:hRule="atLeast"/>
        </w:trPr>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"Бурабай кентінің жол торабының дамытылуын қайта құру және салу" (2 кезек) жұмыс жобасын түзету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17928,6</w:t>
            </w:r>
          </w:p>
        </w:tc>
      </w:tr>
      <w:tr>
        <w:trPr>
          <w:trHeight w:val="30" w:hRule="atLeast"/>
        </w:trPr>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кентінің жол торабының дамытылуын қайта құру және салу</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79000,0</w:t>
            </w:r>
          </w:p>
        </w:tc>
      </w:tr>
      <w:tr>
        <w:trPr>
          <w:trHeight w:val="30" w:hRule="atLeast"/>
        </w:trPr>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Жарғылық капиталды ұлғайту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61514,0</w:t>
            </w:r>
          </w:p>
        </w:tc>
      </w:tr>
      <w:tr>
        <w:trPr>
          <w:trHeight w:val="30" w:hRule="atLeast"/>
        </w:trPr>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50615,0</w:t>
            </w:r>
          </w:p>
        </w:tc>
      </w:tr>
      <w:tr>
        <w:trPr>
          <w:trHeight w:val="30" w:hRule="atLeast"/>
        </w:trPr>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50615,0</w:t>
            </w:r>
          </w:p>
        </w:tc>
      </w:tr>
      <w:tr>
        <w:trPr>
          <w:trHeight w:val="30" w:hRule="atLeast"/>
        </w:trPr>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әлуметтік қолдау шараларын іске асыру үшін</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50615,0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6С-10/1 шешіміне</w:t>
            </w:r>
            <w:r>
              <w:br/>
            </w:r>
            <w:r>
              <w:rPr>
                <w:rFonts w:ascii="Times New Roman"/>
                <w:b w:val="false"/>
                <w:i w:val="false"/>
                <w:color w:val="000000"/>
                <w:sz w:val="20"/>
              </w:rPr>
              <w:t>5 қосымша</w:t>
            </w:r>
          </w:p>
        </w:tc>
      </w:tr>
    </w:tbl>
    <w:bookmarkStart w:name="z22" w:id="16"/>
    <w:p>
      <w:pPr>
        <w:spacing w:after="0"/>
        <w:ind w:left="0"/>
        <w:jc w:val="left"/>
      </w:pPr>
      <w:r>
        <w:rPr>
          <w:rFonts w:ascii="Times New Roman"/>
          <w:b/>
          <w:i w:val="false"/>
          <w:color w:val="000000"/>
        </w:rPr>
        <w:t xml:space="preserve"> 2017 жылға арналған аудандық бюджеттің орындалуы барысында секвестрге жатпайтын аудандық бюджеттік бағдарламалардың тізбесі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5"/>
        <w:gridCol w:w="2914"/>
        <w:gridCol w:w="2914"/>
        <w:gridCol w:w="43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6С-10/11 шешіміне</w:t>
            </w:r>
            <w:r>
              <w:br/>
            </w:r>
            <w:r>
              <w:rPr>
                <w:rFonts w:ascii="Times New Roman"/>
                <w:b w:val="false"/>
                <w:i w:val="false"/>
                <w:color w:val="000000"/>
                <w:sz w:val="20"/>
              </w:rPr>
              <w:t>6 қосымша</w:t>
            </w:r>
          </w:p>
        </w:tc>
      </w:tr>
    </w:tbl>
    <w:bookmarkStart w:name="z24" w:id="17"/>
    <w:p>
      <w:pPr>
        <w:spacing w:after="0"/>
        <w:ind w:left="0"/>
        <w:jc w:val="left"/>
      </w:pPr>
      <w:r>
        <w:rPr>
          <w:rFonts w:ascii="Times New Roman"/>
          <w:b/>
          <w:i w:val="false"/>
          <w:color w:val="000000"/>
        </w:rPr>
        <w:t xml:space="preserve"> Аудандық маңызы бар қала, кент, ауылдық округтердің 2017 жылға арналған бюджеттік бағдарламалары</w:t>
      </w:r>
    </w:p>
    <w:bookmarkEnd w:id="17"/>
    <w:p>
      <w:pPr>
        <w:spacing w:after="0"/>
        <w:ind w:left="0"/>
        <w:jc w:val="both"/>
      </w:pPr>
      <w:r>
        <w:rPr>
          <w:rFonts w:ascii="Times New Roman"/>
          <w:b w:val="false"/>
          <w:i w:val="false"/>
          <w:color w:val="ff0000"/>
          <w:sz w:val="28"/>
        </w:rPr>
        <w:t xml:space="preserve">
      Ескерту. 6-қосымша жаңа редакцияда – Ақмола облысы Бурабай аудандық мәслихатының 13.10.2017 </w:t>
      </w:r>
      <w:r>
        <w:rPr>
          <w:rFonts w:ascii="Times New Roman"/>
          <w:b w:val="false"/>
          <w:i w:val="false"/>
          <w:color w:val="ff0000"/>
          <w:sz w:val="28"/>
        </w:rPr>
        <w:t>№ 6С-20/</w:t>
      </w:r>
      <w:r>
        <w:rPr>
          <w:rFonts w:ascii="Times New Roman"/>
          <w:b w:val="false"/>
          <w:i w:val="false"/>
          <w:color w:val="ff0000"/>
          <w:sz w:val="28"/>
        </w:rPr>
        <w:t>1 (01.01.2017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8"/>
        <w:gridCol w:w="1532"/>
        <w:gridCol w:w="1532"/>
        <w:gridCol w:w="4762"/>
        <w:gridCol w:w="334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сома мың теңге</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165714,5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165714,5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164939,5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1666,6</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1666,6</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1666,6</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11433,0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11433,0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11433,0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178814,1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 қаласы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кенті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Абылайхан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Зеленобор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11930,5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7"/>
        <w:gridCol w:w="2097"/>
        <w:gridCol w:w="2098"/>
        <w:gridCol w:w="1811"/>
        <w:gridCol w:w="2098"/>
        <w:gridCol w:w="209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Қатаркөл ауылдық округі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Кенесары ауылдық округі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ауылдық округі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батыр ауылы әкімінің аппараты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Ұрымқай ауылдық округі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Успеноюрьев ауылдық округі</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15638,3</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10631,0</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11079,3</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9574,0</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11310,0</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12876,7</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15638,3</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10631,0</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11079,3</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9574,0</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11310,0</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12876,7</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15399,3</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10631,0</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11079,3</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9574,0</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11310,0</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12876,7</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15638,3</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10631,0</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11079,3</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9574,0</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11310,0</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12876,7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6С-10/1 шешіміне</w:t>
            </w:r>
            <w:r>
              <w:br/>
            </w:r>
            <w:r>
              <w:rPr>
                <w:rFonts w:ascii="Times New Roman"/>
                <w:b w:val="false"/>
                <w:i w:val="false"/>
                <w:color w:val="000000"/>
                <w:sz w:val="20"/>
              </w:rPr>
              <w:t>7 қосымша</w:t>
            </w:r>
          </w:p>
        </w:tc>
      </w:tr>
    </w:tbl>
    <w:bookmarkStart w:name="z26" w:id="18"/>
    <w:p>
      <w:pPr>
        <w:spacing w:after="0"/>
        <w:ind w:left="0"/>
        <w:jc w:val="left"/>
      </w:pPr>
      <w:r>
        <w:rPr>
          <w:rFonts w:ascii="Times New Roman"/>
          <w:b/>
          <w:i w:val="false"/>
          <w:color w:val="000000"/>
        </w:rPr>
        <w:t xml:space="preserve"> 2017 жылға жергілікті өзін-өзі басқару органдарына берілетін трансферттер</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6"/>
        <w:gridCol w:w="8884"/>
      </w:tblGrid>
      <w:tr>
        <w:trPr>
          <w:trHeight w:val="30" w:hRule="atLeast"/>
        </w:trPr>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округінің атауы</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79854,0</w:t>
            </w:r>
          </w:p>
        </w:tc>
      </w:tr>
      <w:tr>
        <w:trPr>
          <w:trHeight w:val="30" w:hRule="atLeast"/>
        </w:trPr>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 қаласы әкімінің аппараты</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61275,0</w:t>
            </w:r>
          </w:p>
        </w:tc>
      </w:tr>
      <w:tr>
        <w:trPr>
          <w:trHeight w:val="30" w:hRule="atLeast"/>
        </w:trPr>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кенті әкімінің аппараты</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11386,0</w:t>
            </w:r>
          </w:p>
        </w:tc>
      </w:tr>
      <w:tr>
        <w:trPr>
          <w:trHeight w:val="30" w:hRule="atLeast"/>
        </w:trPr>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Абылайхан ауылдық округі</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r>
      <w:tr>
        <w:trPr>
          <w:trHeight w:val="30" w:hRule="atLeast"/>
        </w:trPr>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 ауылдық округі</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Зеленобор ауылдық округі</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w:t>
            </w:r>
          </w:p>
        </w:tc>
      </w:tr>
      <w:tr>
        <w:trPr>
          <w:trHeight w:val="30" w:hRule="atLeast"/>
        </w:trPr>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ауылдық округі</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w:t>
            </w:r>
          </w:p>
        </w:tc>
      </w:tr>
      <w:tr>
        <w:trPr>
          <w:trHeight w:val="30" w:hRule="atLeast"/>
        </w:trPr>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Қатаркөл ауылдық округі</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w:t>
            </w:r>
          </w:p>
        </w:tc>
      </w:tr>
      <w:tr>
        <w:trPr>
          <w:trHeight w:val="30" w:hRule="atLeast"/>
        </w:trPr>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Кенесары ауылдық округі</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2361,0</w:t>
            </w:r>
          </w:p>
        </w:tc>
      </w:tr>
      <w:tr>
        <w:trPr>
          <w:trHeight w:val="30" w:hRule="atLeast"/>
        </w:trPr>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ауылдық округі</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737,0</w:t>
            </w:r>
          </w:p>
        </w:tc>
      </w:tr>
      <w:tr>
        <w:trPr>
          <w:trHeight w:val="30" w:hRule="atLeast"/>
        </w:trPr>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батыр ауылы әкімінің аппараты</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Ұрымқай ауылдық округі</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r>
      <w:tr>
        <w:trPr>
          <w:trHeight w:val="30" w:hRule="atLeast"/>
        </w:trPr>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Успеноюрьев ауылдық округі</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