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1ef5a" w14:textId="bd1ef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2016 жылғы 4 ақпанда № 34 қаулысы. Ақтөбе облысының Әділет департаментінде 2016 жылғы 9 наурызда № 4768 болып тіркелді. Күші жойылды - Ақтөбе облысы әкімдігінің 2020 жылғы 18 ақпандағы № 55 қаулысымен.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18.02.2020 № 55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Білім және ғылым министрінің 2015 жылғы 9 қарашадағы № 632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бойынша мемлекеттік көрсетілетін қызмет стандарттарын бекіту туралы" (нормативтік құқықтық актілерді мемлекеттік тіркеу тізілімінде № 12449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"Ақтөбе облысының білім басқармасы" мемлекеттік мекемесі осы қаулыны мерзімді баспа басылымдарында және "Әділет" ақпараттық-құқықтық жүйесінде ресми жариялауға жіберуді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Ақтөбе облысы әкімінің орынбасары А.Т.Шерияздановқа жүктелсін.</w:t>
      </w:r>
      <w:r>
        <w:br/>
      </w:r>
      <w:r>
        <w:rPr>
          <w:rFonts w:ascii="Times New Roman"/>
          <w:b w:val="false"/>
          <w:i w:val="false"/>
          <w:color w:val="000000"/>
          <w:sz w:val="28"/>
        </w:rPr>
        <w:t xml:space="preserve">
      </w:t>
      </w:r>
      <w:r>
        <w:rPr>
          <w:rFonts w:ascii="Times New Roman"/>
          <w:b w:val="false"/>
          <w:i w:val="false"/>
          <w:color w:val="000000"/>
          <w:sz w:val="28"/>
        </w:rPr>
        <w:t xml:space="preserve">4. Осы қаулы оның алғашқы ресми жарияланған күнінен кейін күнтізбелік он күн өткен соң қолданысқа енгізіледі, бірақ, Қазақстан Республикасы Білім және ғылым министрінің 2015 жылғы 9 қарашадағы № 632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бойынша мемлекеттік көрсетілетін қызмет стандарттарын бекіту туралы"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енгізілгеннен бұрын емес.</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2016 жылғы 4 ақпандағы</w:t>
            </w:r>
            <w:r>
              <w:br/>
            </w:r>
            <w:r>
              <w:rPr>
                <w:rFonts w:ascii="Times New Roman"/>
                <w:b w:val="false"/>
                <w:i w:val="false"/>
                <w:color w:val="000000"/>
                <w:sz w:val="20"/>
              </w:rPr>
              <w:t>№ 34 қаулысымен бекітілген</w:t>
            </w:r>
          </w:p>
        </w:tc>
      </w:tr>
    </w:tbl>
    <w:bookmarkStart w:name="z8" w:id="1"/>
    <w:p>
      <w:pPr>
        <w:spacing w:after="0"/>
        <w:ind w:left="0"/>
        <w:jc w:val="left"/>
      </w:pPr>
      <w:r>
        <w:rPr>
          <w:rFonts w:ascii="Times New Roman"/>
          <w:b/>
          <w:i w:val="false"/>
          <w:color w:val="00000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Ақтөбе облысы әкімдігінің 20.07.2018 </w:t>
      </w:r>
      <w:r>
        <w:rPr>
          <w:rFonts w:ascii="Times New Roman"/>
          <w:b w:val="false"/>
          <w:i w:val="false"/>
          <w:color w:val="ff0000"/>
          <w:sz w:val="28"/>
        </w:rPr>
        <w:t>№ 332</w:t>
      </w:r>
      <w:r>
        <w:rPr>
          <w:rFonts w:ascii="Times New Roman"/>
          <w:b w:val="false"/>
          <w:i w:val="false"/>
          <w:color w:val="ff0000"/>
          <w:sz w:val="28"/>
        </w:rPr>
        <w:t xml:space="preserve"> қаулысымен (қолданысқа енгізілу тәртібін 4 т. қараңыз).</w:t>
      </w:r>
    </w:p>
    <w:bookmarkStart w:name="z24" w:id="2"/>
    <w:p>
      <w:pPr>
        <w:spacing w:after="0"/>
        <w:ind w:left="0"/>
        <w:jc w:val="left"/>
      </w:pPr>
      <w:r>
        <w:rPr>
          <w:rFonts w:ascii="Times New Roman"/>
          <w:b/>
          <w:i w:val="false"/>
          <w:color w:val="000000"/>
        </w:rPr>
        <w:t xml:space="preserve"> 1. Жалпы ережелер</w:t>
      </w:r>
    </w:p>
    <w:bookmarkEnd w:id="2"/>
    <w:bookmarkStart w:name="z11" w:id="3"/>
    <w:p>
      <w:pPr>
        <w:spacing w:after="0"/>
        <w:ind w:left="0"/>
        <w:jc w:val="both"/>
      </w:pPr>
      <w:r>
        <w:rPr>
          <w:rFonts w:ascii="Times New Roman"/>
          <w:b w:val="false"/>
          <w:i w:val="false"/>
          <w:color w:val="000000"/>
          <w:sz w:val="28"/>
        </w:rPr>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(бұдан әрі - мемлекеттік көрсетілетін қызмет) мектепке дейінгі, бастауыш, негізгі орта, жалпы орта, техникалық және кәсіптік, орта білімнен кейінгі білім беру ұйымдарымен, аудандардың, Ақтөбе қаласының білім бөлімдерімен, Ақтөбе облысының білім басқармасымен (бұдан әрі – көрсетілетін қызметті беруші) көрсетіледі.</w:t>
      </w:r>
    </w:p>
    <w:bookmarkEnd w:id="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2" w:id="4"/>
    <w:p>
      <w:pPr>
        <w:spacing w:after="0"/>
        <w:ind w:left="0"/>
        <w:jc w:val="both"/>
      </w:pPr>
      <w:r>
        <w:rPr>
          <w:rFonts w:ascii="Times New Roman"/>
          <w:b w:val="false"/>
          <w:i w:val="false"/>
          <w:color w:val="000000"/>
          <w:sz w:val="28"/>
        </w:rPr>
        <w:t>
      2. Мемлекеттік қызмет көрсету нысаны: қағаз түрінде.</w:t>
      </w:r>
    </w:p>
    <w:bookmarkEnd w:id="4"/>
    <w:bookmarkStart w:name="z13" w:id="5"/>
    <w:p>
      <w:pPr>
        <w:spacing w:after="0"/>
        <w:ind w:left="0"/>
        <w:jc w:val="both"/>
      </w:pPr>
      <w:r>
        <w:rPr>
          <w:rFonts w:ascii="Times New Roman"/>
          <w:b w:val="false"/>
          <w:i w:val="false"/>
          <w:color w:val="000000"/>
          <w:sz w:val="28"/>
        </w:rPr>
        <w:t xml:space="preserve">
      3. Мемлекеттік қызмет көрсетудің нәтижесі – Қазақстан Республикасы Білім және ғылым министрінің 2015 жылғы 9 қарашадағы № 632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12449 болып тіркелген) (бұдан әрі - Стандарт)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туралы еркін түрде жазылған қолхат,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негіздеме бойынша мемлекеттік қызмет көрсетуден бас тарту туралы дәлелді жауап.</w:t>
      </w:r>
    </w:p>
    <w:bookmarkEnd w:id="5"/>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14" w:id="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6"/>
    <w:bookmarkStart w:name="z15" w:id="7"/>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көрсетілетін қызметті алушының құжаттарын (бұдан әрі – құжаттар) тапсыруы мемлекеттік қызмет көрсету рәсімінің басталуына негіз болып табылады.</w:t>
      </w:r>
    </w:p>
    <w:bookmarkEnd w:id="7"/>
    <w:bookmarkStart w:name="z16" w:id="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8"/>
    <w:p>
      <w:pPr>
        <w:spacing w:after="0"/>
        <w:ind w:left="0"/>
        <w:jc w:val="both"/>
      </w:pPr>
      <w:r>
        <w:rPr>
          <w:rFonts w:ascii="Times New Roman"/>
          <w:b w:val="false"/>
          <w:i w:val="false"/>
          <w:color w:val="000000"/>
          <w:sz w:val="28"/>
        </w:rPr>
        <w:t xml:space="preserve">
      Кеңсенің жауапты қызметкері 20 (жиырма) минут ішінде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қабылдайды, тіркейді және құжаттарды қабылдау туралы қолхат береді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негіздеме бойынша мемлекеттік қызмет көрсетуден бас тарту туралы дәлелді жауапты дайындайды.</w:t>
      </w:r>
    </w:p>
    <w:p>
      <w:pPr>
        <w:spacing w:after="0"/>
        <w:ind w:left="0"/>
        <w:jc w:val="both"/>
      </w:pPr>
      <w:r>
        <w:rPr>
          <w:rFonts w:ascii="Times New Roman"/>
          <w:b w:val="false"/>
          <w:i w:val="false"/>
          <w:color w:val="000000"/>
          <w:sz w:val="28"/>
        </w:rPr>
        <w:t>
      Мемлекеттік қызмет көрсету мерзімі көрсетілетін қызметті берушіге, Мемлекеттік корпорацияға құжаттар топтамасын тапсырған сәттен бастап, көрсетілетін қызметті берушінің орналасқан жері бойынша – 2 (екі) жұмыс күні, көрсетілетін қызметті берушінің орналасқан жері бойынша емес – 6 (алты) жұмыс күні.</w:t>
      </w:r>
    </w:p>
    <w:bookmarkStart w:name="z17" w:id="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9"/>
    <w:bookmarkStart w:name="z18" w:id="1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0"/>
    <w:p>
      <w:pPr>
        <w:spacing w:after="0"/>
        <w:ind w:left="0"/>
        <w:jc w:val="both"/>
      </w:pPr>
      <w:r>
        <w:rPr>
          <w:rFonts w:ascii="Times New Roman"/>
          <w:b w:val="false"/>
          <w:i w:val="false"/>
          <w:color w:val="000000"/>
          <w:sz w:val="28"/>
        </w:rPr>
        <w:t>
      Кеңсенің жауапты қызметкері.</w:t>
      </w:r>
    </w:p>
    <w:bookmarkStart w:name="z19" w:id="11"/>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5 - тармағында</w:t>
      </w:r>
      <w:r>
        <w:rPr>
          <w:rFonts w:ascii="Times New Roman"/>
          <w:b w:val="false"/>
          <w:i w:val="false"/>
          <w:color w:val="000000"/>
          <w:sz w:val="28"/>
        </w:rPr>
        <w:t xml:space="preserve"> келтірілген.</w:t>
      </w:r>
    </w:p>
    <w:bookmarkEnd w:id="11"/>
    <w:bookmarkStart w:name="z20" w:id="12"/>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 және (немесе) өзге де көрсетілетін қызметті берушілермен өзара іс-қимыл жасасу тәртібін, сондай-ақ ақпараттық жүйелерді пайдалану тәртібін сипаттау</w:t>
      </w:r>
    </w:p>
    <w:bookmarkEnd w:id="12"/>
    <w:p>
      <w:pPr>
        <w:spacing w:after="0"/>
        <w:ind w:left="0"/>
        <w:jc w:val="both"/>
      </w:pPr>
      <w:r>
        <w:rPr>
          <w:rFonts w:ascii="Times New Roman"/>
          <w:b w:val="false"/>
          <w:i w:val="false"/>
          <w:color w:val="000000"/>
          <w:sz w:val="28"/>
        </w:rPr>
        <w:t>
      8. Мемлекеттік корпорацияға өтініш беру тәртібі, көрсетілетін қызметті алушының өтінішін өңдеу ұзақтығын сипаттау:</w:t>
      </w:r>
    </w:p>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қажетті құжаттарды және өтінішті Мемлекеттік корпорация қызметкеріне береді, ол электрондық кезек ретімен "кедергісіз" қызмет көрсету арқылы операциялық залда жүзеге асырылады - 2 минут;</w:t>
      </w:r>
    </w:p>
    <w:p>
      <w:pPr>
        <w:spacing w:after="0"/>
        <w:ind w:left="0"/>
        <w:jc w:val="both"/>
      </w:pPr>
      <w:r>
        <w:rPr>
          <w:rFonts w:ascii="Times New Roman"/>
          <w:b w:val="false"/>
          <w:i w:val="false"/>
          <w:color w:val="000000"/>
          <w:sz w:val="28"/>
        </w:rPr>
        <w:t>
      2) 1-процесс – Мемлекеттік корпорация қызметкері мемлекеттік қызмет көрсету үшін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енгізеді (авторландыру процесі) - 1 минут;</w:t>
      </w:r>
    </w:p>
    <w:p>
      <w:pPr>
        <w:spacing w:after="0"/>
        <w:ind w:left="0"/>
        <w:jc w:val="both"/>
      </w:pPr>
      <w:r>
        <w:rPr>
          <w:rFonts w:ascii="Times New Roman"/>
          <w:b w:val="false"/>
          <w:i w:val="false"/>
          <w:color w:val="000000"/>
          <w:sz w:val="28"/>
        </w:rPr>
        <w:t>
      3) 2-процесс – Мемлекеттік корпорация қызметкері мемлекеттік қызметті таңдайды, экранға мемлекеттік қызметті көрсетуге арналған сұраныс нысаны шығады және көрсетілетін қызметті алушының деректерін енгізеді - 2 минут;</w:t>
      </w:r>
    </w:p>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(бұдан әрі – ЖТ МДҚ) сұрау жолданады - 2 минут;</w:t>
      </w:r>
    </w:p>
    <w:p>
      <w:pPr>
        <w:spacing w:after="0"/>
        <w:ind w:left="0"/>
        <w:jc w:val="both"/>
      </w:pPr>
      <w:r>
        <w:rPr>
          <w:rFonts w:ascii="Times New Roman"/>
          <w:b w:val="false"/>
          <w:i w:val="false"/>
          <w:color w:val="000000"/>
          <w:sz w:val="28"/>
        </w:rPr>
        <w:t>
      5) 1-шарт – ЖТ МДҚ көрсетілетін қызметті алушының деректерінің болуы тексеріледі - 1 минут;</w:t>
      </w:r>
    </w:p>
    <w:p>
      <w:pPr>
        <w:spacing w:after="0"/>
        <w:ind w:left="0"/>
        <w:jc w:val="both"/>
      </w:pPr>
      <w:r>
        <w:rPr>
          <w:rFonts w:ascii="Times New Roman"/>
          <w:b w:val="false"/>
          <w:i w:val="false"/>
          <w:color w:val="000000"/>
          <w:sz w:val="28"/>
        </w:rPr>
        <w:t>
      6) 4-процесс – ЖТ МДҚ көрсетілетін қызметті алушының деректерінің болмағандығынан деректерді алу мүмкіндігінің жоқтығы туралы хабарлама қалыптастырылады - 2 минут;</w:t>
      </w:r>
    </w:p>
    <w:p>
      <w:pPr>
        <w:spacing w:after="0"/>
        <w:ind w:left="0"/>
        <w:jc w:val="both"/>
      </w:pPr>
      <w:r>
        <w:rPr>
          <w:rFonts w:ascii="Times New Roman"/>
          <w:b w:val="false"/>
          <w:i w:val="false"/>
          <w:color w:val="000000"/>
          <w:sz w:val="28"/>
        </w:rPr>
        <w:t>
      7) 5-процесс – Мемлекеттік корпорация қызметкерінің ЭЦҚ-мен куәландырылған (қол қойылған) электрондық құжаттар (көрсетілетін қызметті алушының сұранысы) ЭҮШ арқылы электрондық үкіметтің аймақтық шлюзінің автоматтандырылған жұмыс орнына (бұдан әрі – ЭҮАШ АЖО) жолданады – 2 минут;</w:t>
      </w:r>
    </w:p>
    <w:p>
      <w:pPr>
        <w:spacing w:after="0"/>
        <w:ind w:left="0"/>
        <w:jc w:val="both"/>
      </w:pPr>
      <w:r>
        <w:rPr>
          <w:rFonts w:ascii="Times New Roman"/>
          <w:b w:val="false"/>
          <w:i w:val="false"/>
          <w:color w:val="000000"/>
          <w:sz w:val="28"/>
        </w:rPr>
        <w:t>
      8) 6-процесс – электрондық құжатты ЭҮАШ АЖО-да тіркеу - 2 минут;</w:t>
      </w:r>
    </w:p>
    <w:p>
      <w:pPr>
        <w:spacing w:after="0"/>
        <w:ind w:left="0"/>
        <w:jc w:val="both"/>
      </w:pPr>
      <w:r>
        <w:rPr>
          <w:rFonts w:ascii="Times New Roman"/>
          <w:b w:val="false"/>
          <w:i w:val="false"/>
          <w:color w:val="000000"/>
          <w:sz w:val="28"/>
        </w:rPr>
        <w:t xml:space="preserve">
      9) 2-шарт – көрсетілетін қызметті беруші көрсетілетін қызметті алушы ұсынған мемлекеттік қызмет көрсетуге негіз болып табылатын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құжаттардың сәйкестігін тексереді (өңдейді) - 2 минут;</w:t>
      </w:r>
    </w:p>
    <w:p>
      <w:pPr>
        <w:spacing w:after="0"/>
        <w:ind w:left="0"/>
        <w:jc w:val="both"/>
      </w:pPr>
      <w:r>
        <w:rPr>
          <w:rFonts w:ascii="Times New Roman"/>
          <w:b w:val="false"/>
          <w:i w:val="false"/>
          <w:color w:val="000000"/>
          <w:sz w:val="28"/>
        </w:rPr>
        <w:t>
      10) 7-процесс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туралы хабарлама қалыптастырылады – 2 минут;</w:t>
      </w:r>
    </w:p>
    <w:p>
      <w:pPr>
        <w:spacing w:after="0"/>
        <w:ind w:left="0"/>
        <w:jc w:val="both"/>
      </w:pPr>
      <w:r>
        <w:rPr>
          <w:rFonts w:ascii="Times New Roman"/>
          <w:b w:val="false"/>
          <w:i w:val="false"/>
          <w:color w:val="000000"/>
          <w:sz w:val="28"/>
        </w:rPr>
        <w:t>
      11) 8-процесс – көрсетілетін қызметті алушы Мемлекеттік корпорация қызметкері арқылы ЭҮАШ АЖО-да қалыптастырылған мемлекеттік көрсетілетін қызметтің нәтижесін алады - 2 минут.</w:t>
      </w:r>
    </w:p>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бөлімшелерінің (қызметкерлерінің) рәсімдері (іс-қимылдарының) өзара әрекеттесуінің толық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p>
      <w:pPr>
        <w:spacing w:after="0"/>
        <w:ind w:left="0"/>
        <w:jc w:val="both"/>
      </w:pPr>
      <w:r>
        <w:rPr>
          <w:rFonts w:ascii="Times New Roman"/>
          <w:b w:val="false"/>
          <w:i w:val="false"/>
          <w:color w:val="000000"/>
          <w:sz w:val="28"/>
        </w:rPr>
        <w:t xml:space="preserve">
      Мемлекеттік корпорация арқылы мемлекеттік қызметті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регламентіне 1-қосымша</w:t>
            </w:r>
          </w:p>
        </w:tc>
      </w:tr>
    </w:tbl>
    <w:p>
      <w:pPr>
        <w:spacing w:after="0"/>
        <w:ind w:left="0"/>
        <w:jc w:val="left"/>
      </w:pPr>
      <w:r>
        <w:rPr>
          <w:rFonts w:ascii="Times New Roman"/>
          <w:b/>
          <w:i w:val="false"/>
          <w:color w:val="00000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бизнес-процесінің анықтамалығы</w:t>
      </w:r>
    </w:p>
    <w:p>
      <w:pPr>
        <w:spacing w:after="0"/>
        <w:ind w:left="0"/>
        <w:jc w:val="left"/>
      </w:pPr>
      <w:r>
        <w:br/>
      </w:r>
    </w:p>
    <w:p>
      <w:pPr>
        <w:spacing w:after="0"/>
        <w:ind w:left="0"/>
        <w:jc w:val="both"/>
      </w:pPr>
      <w:r>
        <w:drawing>
          <wp:inline distT="0" distB="0" distL="0" distR="0">
            <wp:extent cx="78105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7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регламентіне 2-қосымша</w:t>
            </w:r>
          </w:p>
        </w:tc>
      </w:tr>
    </w:tbl>
    <w:p>
      <w:pPr>
        <w:spacing w:after="0"/>
        <w:ind w:left="0"/>
        <w:jc w:val="left"/>
      </w:pPr>
      <w:r>
        <w:rPr>
          <w:rFonts w:ascii="Times New Roman"/>
          <w:b/>
          <w:i w:val="false"/>
          <w:color w:val="000000"/>
        </w:rPr>
        <w:t xml:space="preserve"> Мемлекеттік корпорация арқылы мемлекеттік қызметтерді көрсетумен айналысатын ақпараттық жүйелердің функционалдық өзара әрекеттесу диаграммасы</w:t>
      </w:r>
    </w:p>
    <w:p>
      <w:pPr>
        <w:spacing w:after="0"/>
        <w:ind w:left="0"/>
        <w:jc w:val="left"/>
      </w:pPr>
      <w:r>
        <w:br/>
      </w:r>
    </w:p>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