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37ed" w14:textId="6fc3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ветеринария басқармасы" мемлекеттік мекемесін құру туралы" Ақтөбе облысы әкімдігінің 2015 жылғы 9 қарашадағы № 413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16 наурыздағы № 100 қаулысы. Ақтөбе облысының Әділет департаментінде 2016 жылғы 6 сәуірде № 4840 болып тіркелді. Күші жойылды - Ақтөбе облысы әкімдігінің 2016 жылғы 16 қыркүйектегі № 398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 Күші жойылды - Ақтөбе облысы әкімдігінің 16.09.2016 № 398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9 қарашадағы № 413 "Ақтөбе облысының ветеринария басқармасы" мемлекеттік мекемесін құру туралы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4623 тіркелген, 2015 жылғы 10 желтоқсанда "Ақтөбе" және "Актюбинский вестник" газеттерінде жарияланған)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қаулымен бекітілген "Ақтөбе облысының ветеринария басқармасы"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28)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"28) ветеринария саласында инновациялық тәжірибені тарату және енгізу жөніндегі бюджеттік бағдарламаны іске асыруға қатысу.".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ветеринария басқармасы"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"Ақтөбе облысының ветеринария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Ақтөбе облысы әкімінің орынбасары М.С.Жұмағазиевке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