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35ce" w14:textId="7193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"Өздігінен жүретін шағын көлемді кемелерді жүргізу құқығына куәліктер беру" мемлекеттік көрсетілетін қызмет регламентін бекіту туралы" Ақтөбе облысы әкімдігінің 2015 жылғы 29 мамырдағы № 177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3 наурыздағы № 85 қаулысы. Ақтөбе облысының Әділет департаментінде 2016 жылғы 13 сәуірде № 4846 болып тіркелді. Күші жойылды - Ақтөбе облысы әкімдігінің 2020 жылғы 6 наурыздағы № 95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06.03.2020 № 95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2016 жылғы 22 қаңтардағы № 45 "Қазақстан Республикасы Инвестициялар және даму министрінің 2015 жылғы 30 сәуірдегі № 556 "Ішкі су көлігі саласында мемлекеттік қызметтер стандарттарын бекіту туралы" бұйрығына өзгерістер енгізу туралы" (нормативтік құқықтық актілерді мемлекеттік тіркеу тізілімінде № 13290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29 мамырдағы № 177 "Өздігінен жүретін шағын көлемді кемелерді жүргізу құқығына куәліктер беру" мемлекеттік көрсетілетін қызмет регламентін бекіту туралы" (нормативтік құқықтық актілерді мемлекеттік тіркеу тізілімінде № 4418 тіркелген, 2015 жылғы 14 шілдеде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"Өздігінен жүретін шағын көлемді кемелерді жүргізу құқығына куәліктер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Инвестициялар және даму министрлігінің "Азаматтарға арналған үкімет" мемлекеттік корпорациясы" коммерциялық емес акционерлік қоғамы (бұдан әрі – Мемлекеттік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 нәтижесін беру Мемлекеттік корпорация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 көрсету бойынша рәсімнің (іс-әрекеттің) басталуына қызметті алушы Мемлекеттік корпорацияға жүгінген кезде:";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өзара іс-әрекет жасау, сондай-ақ мемлекеттік қызмет көрсету үдерісінде ақпараттық жүйені қолдану тәртібінің сипаттамасы";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Мемлекеттік корпорацияда мемлекеттік қызмет көрсету үдерісінің құрамына кіретін әрбір рәсімнің (іс-әрекеттің) мазмұны, оны орындау ұзақтығы:";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мемлекеттік қызметті алушы Стандарттың 1-қосымшасына сәйкес Мемлекеттік корпорация операторына қажетті құжаттарды және өтінішті тапсырады, ол электрондық кезек ретімен "кедергісіз қызмет көрсету" арқылы операциялық залда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1- үдеріс - қызмет көрсету үшін Мемлекеттік корпорация операторы Мемлекеттік корпорацияның Ықпалдастырылған ақпараттық жүйесінің автоматтандырылған жұмыс орнына (бұдан әрі – МК ЫАЖ АЖО) логин мен парольді (авторизациялау үдерісі)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2 - үдеріс – Мемлекеттік корпорация операторымен мемлекеттік қызметті көрсету үшін сұраныс нысанын таңдау, экранға шығару және Мемлекеттік корпорация операторымен қызмет алушының деректерін, сондай-ақ сенімхат бойынша қызметті алушы өкілінің (нотариалды куәландырылған сенімхат болғанда немесе сенімхатты өзге де куәландыру кезінде – сенімхаттың мәліметтері толтырылмайды) деректерін енгізу;";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5-үдеріс – МК ЫАЖ арқылы Мемлекеттік корпорация операторының электрондық цифрлық қолтаңбасымен (бұдан әрі – ЭЦҚ) куәландырылған (қол қойылған) электрондық құжатты (көрсетілетін қызметті алушының сұранысын) "Е – лицензиялау" мемлекеттік деректер қорының автоматтандырылған жұмыс орны ақпараттық жүйесіне (бұдан әрі – ЕЛ МДҚ АЖО АЖ) жіберу.";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Мемлекеттік корпорацияда мемлекеттік қызмет көрсету нәтижесі үдерісінің құрамына кіретін әрбір рәсімнің (іс-әрекеттің) мазмұны, оны орындау ұзақтығы:";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үдерісінде көрсетілетін қызметті берушінің құрылымдық бөлімшелерінің (қызметкерлерінің) рәсімдерінің (іс-әрекеттерінің) өзара іс-әрекеттерінің реттілігінің толық сипаттамасы, сондай-ақ өзге көрсетілген қызметті берушілермен және (немесе) Мемлекеттік корпорациямен өзара іс-әрекет тәртібінің сипаттамасы осы регламентке 2-қосымшаға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көрсетілетін қызметті берушінің интернет–ресурсында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"Өздігінен жүретін шағын көлемді кемелерді жүргізу құқығына куәліктер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жолаушылар көлігі және автомобиль жолдары басқармасы" мемлекеттік мекемесі осы қаулыны "Әділет" ақпараттық – 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Ақтөбе облысы әкімінің орынбасары Ж.М.Бексарыға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енгізіледі, бірақ, Қазақстан Республикасы Инвестициялар және даму министрінің 2015 жылғы 30 сәуірдегі № 556 "Ішкі су көлігі саласында мемлекеттік қызметтер көрсету стандарттарын бекіту туралы" бұйрығына өзгерістер енгізу туралы" Қазақстан Республикасы Инвестициялар және даму министрінің 2016 жылғы 22 қаңтардағы № 45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"Өздігінен жүретін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көлемді кемелерді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құқығына куәліктер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"Өздігінен жүретін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көлемді кемелерді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құқығына куәліктер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