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db1d" w14:textId="a39d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Ақтөбе облысы әкімдігінің 2015 жылғы 24 маусымдағы № 229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30 наурыздағы № 118 қаулысы. Ақтөбе облысының Әділет департаментінде 2016 жылғы 29 сәуірде № 4875 болып тіркелді. Күші жойылды - Ақтөбе облысы әкімдігінің 2020 жылғы 3 наурыздағы № 81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(нормативтік құқықтық актілерді мемлекеттік тіркеу Тізілімінде № 13337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24 маусымдағы № 229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4442 тіркелген, 2015 жылғы 4 тамызда "Ақтөбе" және "Актюбинской вестник" газеттерінде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жоғарыда аталған қаулымен бекітілген "Жеке қосалқы шаруашылықтың бар екендігі туралы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жоғарыда аталған қаулымен бекітілген "Асыл тұқымды мал шаруашылығын дамытуды, мал шаруашылығы өнімінің өнімділігін және сапасын арттыруды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Ақтөбе облысы әкімінің орынбасары М.С.Жұмағазиевке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24 маусымдағы </w:t>
            </w:r>
            <w:r>
              <w:br/>
            </w:r>
            <w:r>
              <w:rPr>
                <w:rFonts w:ascii="Times New Roman"/>
                <w:b w:val="false"/>
                <w:i w:val="false"/>
                <w:color w:val="000000"/>
                <w:sz w:val="20"/>
              </w:rPr>
              <w:t>№ 229 қаулысымен бекітілген</w:t>
            </w:r>
          </w:p>
        </w:tc>
      </w:tr>
    </w:tbl>
    <w:bookmarkStart w:name="z14" w:id="1"/>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 </w:t>
      </w:r>
    </w:p>
    <w:bookmarkEnd w:id="2"/>
    <w:bookmarkStart w:name="z16" w:id="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 (бұдан әрі – мемлекеттік көрсетілетін қызмет) аудандық маңызы бар қаланың, ауылдың, ауылдық округтің әкімдерімен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көрсетiлетiн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үкіметтің" www.egov.kz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қосалқы шаруашылықтың бар екендігі туралы анықтама беру" (нормативтік құқықтық актілерді мемлекеттік тіркеу тізілімінде № 13337 тіркелген)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қосалқы шаруашылықтың бар екендігі туралы анықтама мемлекеттік қызмет көрсету нәтижесі болып табылады.</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3"/>
    <w:bookmarkStart w:name="z24"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4"/>
    <w:bookmarkStart w:name="z25" w:id="5"/>
    <w:p>
      <w:pPr>
        <w:spacing w:after="0"/>
        <w:ind w:left="0"/>
        <w:jc w:val="both"/>
      </w:pPr>
      <w:r>
        <w:rPr>
          <w:rFonts w:ascii="Times New Roman"/>
          <w:b w:val="false"/>
          <w:i w:val="false"/>
          <w:color w:val="000000"/>
          <w:sz w:val="28"/>
        </w:rPr>
        <w:t xml:space="preserve">
      4. Көрсетілетін қызметті берушіге, Мемлекеттік корпорацияға жолыққан кезде және портал арқылы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қызметті көрсету бойынша рәсімнің (іс-әрекеттің) басталуы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орындаушысы 10 (он) минут ішінде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оларды тіркеуді жүргізеді, сонымен қатар оның өтінішінің көшірмесіне тіркелгендігі туралы белгі қояды.</w:t>
      </w:r>
      <w:r>
        <w:br/>
      </w:r>
      <w:r>
        <w:rPr>
          <w:rFonts w:ascii="Times New Roman"/>
          <w:b w:val="false"/>
          <w:i w:val="false"/>
          <w:color w:val="000000"/>
          <w:sz w:val="28"/>
        </w:rPr>
        <w:t>
      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 көрсету үшін көрсетілетін қызметті берушінің жауапты орындаушысын анықтайды.</w:t>
      </w:r>
      <w:r>
        <w:br/>
      </w: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көрсетілетін қызметті алушыға анықтама жобасын немесе дәлелді бас тартуды дайындайды.</w:t>
      </w:r>
      <w:r>
        <w:br/>
      </w:r>
      <w:r>
        <w:rPr>
          <w:rFonts w:ascii="Times New Roman"/>
          <w:b w:val="false"/>
          <w:i w:val="false"/>
          <w:color w:val="000000"/>
          <w:sz w:val="28"/>
        </w:rPr>
        <w:t>
      Нәтижесі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немесе дәлелді бас тартуға қол қояды.</w:t>
      </w:r>
      <w:r>
        <w:br/>
      </w:r>
      <w:r>
        <w:rPr>
          <w:rFonts w:ascii="Times New Roman"/>
          <w:b w:val="false"/>
          <w:i w:val="false"/>
          <w:color w:val="000000"/>
          <w:sz w:val="28"/>
        </w:rPr>
        <w:t xml:space="preserve">
      Нәтижесі – көрсетілетін қызметті алушыға мемлекеттік қызмет көрсету нәтижесін береді. </w:t>
      </w:r>
    </w:p>
    <w:bookmarkEnd w:id="5"/>
    <w:bookmarkStart w:name="z35"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 </w:t>
      </w:r>
    </w:p>
    <w:bookmarkEnd w:id="6"/>
    <w:bookmarkStart w:name="z36" w:id="7"/>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бөлімшелердің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 10 (он) минут ішінде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оларды тіркеуді жүргізеді, сонымен қатар оның өтінішінің көшірмесіне тіркелгендігі туралы белгі қояды;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10 (он) минут ішінде келіп түскен құжаттарды қарайды, көрсетілетін қызметті алушыға анықтама жобасын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немесе дәлелді бас тартуға қол қояды және көрсетілетін қызметті алушыға мемлекеттік қызмет көрсету нәтижесін береді.</w:t>
      </w:r>
    </w:p>
    <w:bookmarkEnd w:id="7"/>
    <w:bookmarkStart w:name="z44"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8"/>
    <w:bookmarkStart w:name="z45" w:id="9"/>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қызметті алушы Мемлекеттік корпорацияға қажетті құжаттарды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тапсырады, ол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 (1 (бір) минут ішінде);</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операторымен қызметті таңдау, экранға қызметті көрсету үшін сұраныс нысанын шығару және Мемлекеттік корпорация операторымен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енгізу (2 (екі) минут ішінде);</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7) 5-үдеріс – ЭҮШ арқылы электрондық үкіметінің аумақтық шлюзі ақпараттық жұмыс орнына (бұдан әрі – ЭҮАШ АЖО) Мемлекеттік корпорация операторының электрондық цифрлық қолтаңбасы (бұдан әрі – ЭЦҚ) куәландырылған (қол қойылған) электрондық құжаттарды (көрсетілетін қызметті алушының сұранысын)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ұзақтылығын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алушымен Мемлекеттік корпорация операторы арқылы ЭҮАШ АЖО қалыптастырылған қызметтің нәтижесін (жеке қосалқы шаруашылықтың бар екендігі туралы анықтаманы немесе бас тарту туралы дәлелді жауап) алу (2 (екі)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кезіндегі жолығу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қызметті алушымен нысанды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алушымен ЭЦҚ тіркеу куәлігін алу;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берушімен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(көрсетілетін қызметті алушының сұранысы)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берушімен қызмет көрсету үшін көрсетілетін қызметті алушымен қоса берілген Стандартта көрсетілген құжаттарының сәйкестігін және негіздемелерін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үдерісінде ақпараттық жүйелерді қолдану тәртiбi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w:t>
            </w:r>
            <w:r>
              <w:br/>
            </w:r>
            <w:r>
              <w:rPr>
                <w:rFonts w:ascii="Times New Roman"/>
                <w:b w:val="false"/>
                <w:i w:val="false"/>
                <w:color w:val="000000"/>
                <w:sz w:val="20"/>
              </w:rPr>
              <w:t xml:space="preserve">екендігі туралы анықтама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тәртiбi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59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шаруашылықтың бар екендігі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88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406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118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24 маусымдағы </w:t>
            </w:r>
            <w:r>
              <w:br/>
            </w:r>
            <w:r>
              <w:rPr>
                <w:rFonts w:ascii="Times New Roman"/>
                <w:b w:val="false"/>
                <w:i w:val="false"/>
                <w:color w:val="000000"/>
                <w:sz w:val="20"/>
              </w:rPr>
              <w:t>№ 229 қаулысымен бекітілген</w:t>
            </w:r>
          </w:p>
        </w:tc>
      </w:tr>
    </w:tbl>
    <w:bookmarkStart w:name="z78" w:id="1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0"/>
    <w:bookmarkStart w:name="z79" w:id="11"/>
    <w:p>
      <w:pPr>
        <w:spacing w:after="0"/>
        <w:ind w:left="0"/>
        <w:jc w:val="left"/>
      </w:pPr>
      <w:r>
        <w:rPr>
          <w:rFonts w:ascii="Times New Roman"/>
          <w:b/>
          <w:i w:val="false"/>
          <w:color w:val="000000"/>
        </w:rPr>
        <w:t xml:space="preserve"> 1. Жалпы ережелер</w:t>
      </w:r>
    </w:p>
    <w:bookmarkEnd w:id="11"/>
    <w:bookmarkStart w:name="z80" w:id="1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"Ақтөбе облысының ауыл шаруашылығы басқармасы" (бұдан әрі – Басқарма) және аудандар мен Ақтөбе қаласының ауыл шаруашылығы және ветеринария бөлімдері (бұдан әрі – Бөлім) мемлекеттік мекемелерімен көрсетіледі.</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Ауыл шаруашылығы министрінің 2016 жылғы 19 қаңтардағы № 15 "Қазақстан Республикасы Ауыл шаруашылығы министрінің кейбір бұйрықтарына өзгерістер енгізу туралы" бұйрығымен бекітілген "Асыл тұқымды мал шаруашылығын дамытуды, мал шаруашылығы өнімінің өнімділігін және сапасын арттыруды субсидиялау" (нормативтік құқықтық актілерді мемлекеттік тіркеу тізілімінде № 13337 тіркелген) мемлекеттік көрсетілетін қызмет стандартының (бұдан әрі – Стандарт) 1-қосымшасына сәйкес нысан бойынша субсидия алуға өтінімді қарастыру нәтижелері туралы хабарлама мемлекеттік қызмет көрсету нәтижесі болып табылады. </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12"/>
    <w:bookmarkStart w:name="z88"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13"/>
    <w:bookmarkStart w:name="z89" w:id="14"/>
    <w:p>
      <w:pPr>
        <w:spacing w:after="0"/>
        <w:ind w:left="0"/>
        <w:jc w:val="both"/>
      </w:pPr>
      <w:r>
        <w:rPr>
          <w:rFonts w:ascii="Times New Roman"/>
          <w:b w:val="false"/>
          <w:i w:val="false"/>
          <w:color w:val="000000"/>
          <w:sz w:val="28"/>
        </w:rPr>
        <w:t>
      4. Стандарттың 2-қосымшасына сәйкес нысан бойынша өтінім мемлекеттік қызметті көрсету бойынша рәсімнің (іс-әрекеттің) басталуы үшін негіздеме болып табылады.</w:t>
      </w:r>
      <w:r>
        <w:br/>
      </w:r>
      <w:r>
        <w:rPr>
          <w:rFonts w:ascii="Times New Roman"/>
          <w:b w:val="false"/>
          <w:i w:val="false"/>
          <w:color w:val="000000"/>
          <w:sz w:val="28"/>
        </w:rPr>
        <w:t>
      Құжаттар тізбесін қабылдау Стандарттың 9-тармағына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(іс-әрекеттің) мазмұны.</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көрсетілетін қызметті алушыдан өтінімді құжаттардың толық пакетімен бірге қабылдайды және өтінімдерді тіркеу журналына тіркейді (30 (отыз) минуттан артық емес);</w:t>
      </w:r>
      <w:r>
        <w:br/>
      </w:r>
      <w:r>
        <w:rPr>
          <w:rFonts w:ascii="Times New Roman"/>
          <w:b w:val="false"/>
          <w:i w:val="false"/>
          <w:color w:val="000000"/>
          <w:sz w:val="28"/>
        </w:rPr>
        <w:t>
      нәтижесі – өтінімнің қабылданғаны туралы талон береді;</w:t>
      </w:r>
      <w:r>
        <w:br/>
      </w:r>
      <w:r>
        <w:rPr>
          <w:rFonts w:ascii="Times New Roman"/>
          <w:b w:val="false"/>
          <w:i w:val="false"/>
          <w:color w:val="000000"/>
          <w:sz w:val="28"/>
        </w:rPr>
        <w:t>
      өтінімді қабылдап алғаннан кейін көрсетілетін қызметті алушының құжаттар пакетінің өлшемдер мен талаптарға сәйкестігін тексереді (5 (бес) жұмыс күні ішінде);</w:t>
      </w:r>
      <w:r>
        <w:br/>
      </w:r>
      <w:r>
        <w:rPr>
          <w:rFonts w:ascii="Times New Roman"/>
          <w:b w:val="false"/>
          <w:i w:val="false"/>
          <w:color w:val="000000"/>
          <w:sz w:val="28"/>
        </w:rPr>
        <w:t>
      құжаттардың белгілі деңгейге сәйкестігі анықталғаннан кейін аудан (Ақтөбе қаласы) бойынша жиынтық акт дайындайды (2 (екі) жұмыс күні ішінде);</w:t>
      </w:r>
      <w:r>
        <w:br/>
      </w:r>
      <w:r>
        <w:rPr>
          <w:rFonts w:ascii="Times New Roman"/>
          <w:b w:val="false"/>
          <w:i w:val="false"/>
          <w:color w:val="000000"/>
          <w:sz w:val="28"/>
        </w:rPr>
        <w:t>
      нәтижесі – ауданның немесе Ақтөбе қаласының әкіміне (бұдан әрі – Әкім) бекітуге ұсынады.</w:t>
      </w:r>
      <w:r>
        <w:br/>
      </w:r>
      <w:r>
        <w:rPr>
          <w:rFonts w:ascii="Times New Roman"/>
          <w:b w:val="false"/>
          <w:i w:val="false"/>
          <w:color w:val="000000"/>
          <w:sz w:val="28"/>
        </w:rPr>
        <w:t xml:space="preserve">
      </w:t>
      </w:r>
      <w:r>
        <w:rPr>
          <w:rFonts w:ascii="Times New Roman"/>
          <w:b w:val="false"/>
          <w:i w:val="false"/>
          <w:color w:val="000000"/>
          <w:sz w:val="28"/>
        </w:rPr>
        <w:t>2) Әкім аудан (Ақтөбе қаласы) бойынша жиынтық актіні бекітеді (2 (екі) жұмыс күні ішінде);</w:t>
      </w:r>
      <w:r>
        <w:br/>
      </w:r>
      <w:r>
        <w:rPr>
          <w:rFonts w:ascii="Times New Roman"/>
          <w:b w:val="false"/>
          <w:i w:val="false"/>
          <w:color w:val="000000"/>
          <w:sz w:val="28"/>
        </w:rPr>
        <w:t>
      нәтижесі – Әкім бекіткен жиынтық акт.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аудан (Ақтөбе қаласы) бойынша бекітілген жиынтық актіні Басқармаға ұсынады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бөлімдерден жиынтық актілерді қабылдайды, тіркеу журналына тіркейді және олардың өлшемдер мен талаптарға сәйкестігін қарайды (3 (үш) жұмыс күні ішінде);</w:t>
      </w:r>
      <w:r>
        <w:br/>
      </w:r>
      <w:r>
        <w:rPr>
          <w:rFonts w:ascii="Times New Roman"/>
          <w:b w:val="false"/>
          <w:i w:val="false"/>
          <w:color w:val="000000"/>
          <w:sz w:val="28"/>
        </w:rPr>
        <w:t>
      нәтижесі – тіркеу журналына жиынтық актілерді тіркейді;</w:t>
      </w:r>
      <w:r>
        <w:br/>
      </w:r>
      <w:r>
        <w:rPr>
          <w:rFonts w:ascii="Times New Roman"/>
          <w:b w:val="false"/>
          <w:i w:val="false"/>
          <w:color w:val="000000"/>
          <w:sz w:val="28"/>
        </w:rPr>
        <w:t>
      сәйкестігін анықтағаннан кейін жиынтық актілерді комиссияның қарауына жібереді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комиссия жиынтық актілерді қарайды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бөлімге комиссияның жиынтық актілерді қарастыру нәтижесі бойынша ақпаратты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алынған ақпарат бойынша көрсетілетін қызметті алушыға беру үшін комиссияның шешімін қысқаша баяндай отырып, субсидия алуға өтінімді қарастыру нәтижелері туралы хабарлама қалыптастырады (3 (үш) жұмыс күні ішінде).</w:t>
      </w:r>
    </w:p>
    <w:bookmarkEnd w:id="14"/>
    <w:bookmarkStart w:name="z108"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15"/>
    <w:bookmarkStart w:name="z109" w:id="16"/>
    <w:p>
      <w:pPr>
        <w:spacing w:after="0"/>
        <w:ind w:left="0"/>
        <w:jc w:val="both"/>
      </w:pPr>
      <w:r>
        <w:rPr>
          <w:rFonts w:ascii="Times New Roman"/>
          <w:b w:val="false"/>
          <w:i w:val="false"/>
          <w:color w:val="000000"/>
          <w:sz w:val="28"/>
        </w:rPr>
        <w:t>
      6. Мемлекеттік көрсетілетін қызмет көрсету үдерісіне қатысатын көрсетілетін қызметті берушінің құрылымдық бөлімшелер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әкім;</w:t>
      </w:r>
      <w:r>
        <w:br/>
      </w:r>
      <w:r>
        <w:rPr>
          <w:rFonts w:ascii="Times New Roman"/>
          <w:b w:val="false"/>
          <w:i w:val="false"/>
          <w:color w:val="000000"/>
          <w:sz w:val="28"/>
        </w:rPr>
        <w:t xml:space="preserve">
      </w:t>
      </w:r>
      <w:r>
        <w:rPr>
          <w:rFonts w:ascii="Times New Roman"/>
          <w:b w:val="false"/>
          <w:i w:val="false"/>
          <w:color w:val="000000"/>
          <w:sz w:val="28"/>
        </w:rPr>
        <w:t>3)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көрсетілетін қызметті алушыдан өтінімді құжаттардың толық пакетімен бірге қабылдайды және өтінімдерді тіркеу журналына тіркейді (30 (отыз) минуттан артық емес);</w:t>
      </w:r>
      <w:r>
        <w:br/>
      </w:r>
      <w:r>
        <w:rPr>
          <w:rFonts w:ascii="Times New Roman"/>
          <w:b w:val="false"/>
          <w:i w:val="false"/>
          <w:color w:val="000000"/>
          <w:sz w:val="28"/>
        </w:rPr>
        <w:t>
      өтінімді қабылдап алғаннан кейін көрсетілетін қызметті алушының құжаттар пакетінің өлшемдер мен талаптарға сәйкестігін тексереді (5 (бес) жұмыс күні ішінде);</w:t>
      </w:r>
      <w:r>
        <w:br/>
      </w:r>
      <w:r>
        <w:rPr>
          <w:rFonts w:ascii="Times New Roman"/>
          <w:b w:val="false"/>
          <w:i w:val="false"/>
          <w:color w:val="000000"/>
          <w:sz w:val="28"/>
        </w:rPr>
        <w:t>
      құжаттардың белгілі деңгейге сәйкестігі анықталғаннан кейін аудан (Ақтөбе қаласы) бойынша жиынтық акт дайындайды (2 (екі) жұмыс күні ішінде).</w:t>
      </w:r>
      <w:r>
        <w:br/>
      </w:r>
      <w:r>
        <w:rPr>
          <w:rFonts w:ascii="Times New Roman"/>
          <w:b w:val="false"/>
          <w:i w:val="false"/>
          <w:color w:val="000000"/>
          <w:sz w:val="28"/>
        </w:rPr>
        <w:t>
      Әкім аудан (Ақтөбе қаласы) бойынша жиынтық актіні бекітеді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аудан (Ақтөбе қаласы) бойынша бекітілген жиынтық актіні Басқармаға ұсынады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бөлімдерден жиынтық актілерді қабылдайды, тіркеу журналына тіркейді және олардың өлшемдер мен талаптарға сәйкестігін қарайды (3 (үш) жұмыс күні ішінде);</w:t>
      </w:r>
      <w:r>
        <w:br/>
      </w:r>
      <w:r>
        <w:rPr>
          <w:rFonts w:ascii="Times New Roman"/>
          <w:b w:val="false"/>
          <w:i w:val="false"/>
          <w:color w:val="000000"/>
          <w:sz w:val="28"/>
        </w:rPr>
        <w:t>
      сәйкестігін анықтағаннан кейін жиынтық актілерді комиссияның қарауына жібереді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комиссия жиынтық актілерді қарайды (2(екі) жұмыс күні ішінде);</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бөлімге комиссияның жиынтық актілерді қарастыру нәтижесі бойынша ақпаратты жолдайды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алынған ақпарат бойынша көрсетілетін қызметті алушыға беру үшін комиссияның шешімін қысқаша баяндай отырып, субсидия алуға өтінімді қарастыру нәтижелері туралы хабарлама қалыптастырады (3 (үш) жұмыс күні ішінде).</w:t>
      </w:r>
    </w:p>
    <w:bookmarkEnd w:id="16"/>
    <w:bookmarkStart w:name="z127" w:id="1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7"/>
    <w:bookmarkStart w:name="z128" w:id="18"/>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қажетті құжаттарды және Стандарттың 2-қосымшасына сәйкес өтінішті тапсырады, ол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 (1 (бір) минут ішінде);</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операторымен қызметті таңдау, экранға қызметті көрсету үшін сұраныс нысанын шығару және Мемлекеттік корпорация операторымен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енгізу (2 (екі) минут ішінде);</w:t>
      </w:r>
      <w:r>
        <w:br/>
      </w:r>
      <w:r>
        <w:rPr>
          <w:rFonts w:ascii="Times New Roman"/>
          <w:b w:val="false"/>
          <w:i w:val="false"/>
          <w:color w:val="000000"/>
          <w:sz w:val="28"/>
        </w:rPr>
        <w:t xml:space="preserve">
      </w:t>
      </w:r>
      <w:r>
        <w:rPr>
          <w:rFonts w:ascii="Times New Roman"/>
          <w:b w:val="false"/>
          <w:i w:val="false"/>
          <w:color w:val="000000"/>
          <w:sz w:val="28"/>
        </w:rPr>
        <w:t>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алушының деректерінің ЖТ МДҚ/ ЗТ МДҚ және БНАЖ сенім хат деректерінің бар жоғын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7) 5-үдеріс – ЭҮШ арқылы электрондық үкіметінің аумақтық шлюзі ақпараттық жұмыс орнына (бұдан әрі – ЭҮАШ АЖО) Мемлекеттік корпорация операторының электрондық цифрлық қолтаңбасы (бұдан әрі – ЭЦҚ) куәләндырылған (қол қойылған) электрондық құжаттарды (көрсетілетін қызметті алушының сұранысын)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корпорация арқылы әр рәсімнің (іс-әрекеттің) ұзақтылығын көрсете отырып, мемлекеттік қызмет көрсетудің нәтижесін алу үдерісін сипаттау: </w:t>
      </w:r>
      <w:r>
        <w:br/>
      </w:r>
      <w:r>
        <w:rPr>
          <w:rFonts w:ascii="Times New Roman"/>
          <w:b w:val="false"/>
          <w:i w:val="false"/>
          <w:color w:val="000000"/>
          <w:sz w:val="28"/>
        </w:rPr>
        <w:t xml:space="preserve">
      </w:t>
      </w:r>
      <w:r>
        <w:rPr>
          <w:rFonts w:ascii="Times New Roman"/>
          <w:b w:val="false"/>
          <w:i w:val="false"/>
          <w:color w:val="000000"/>
          <w:sz w:val="28"/>
        </w:rPr>
        <w:t>1) 6-үдеріс – ЭҮАШ АЖО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4) 8-үдеріс – көрсетілетін қызметті алушымен Мемлекеттік корпорация операторы арқылы ЭҮАШ АЖО қалыптастырылған қызметтің нәтижесін алу (2 (екі)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 </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 алушымен нысанды (деректерді енгізу) толтыру, Стандарттың 9-тармағында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алушымен ЭЦҚ тіркеу куәлігін алу;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берушімен көрсетілетін қызметті алушының сұранысын өңдеу үшін ЭҮШ арқылы көрсетілетін қызметті алушының ЭЦҚ куәландырылған (қол қойылған) электрондық құжаттарын (көрсетілетін қызметті алушының сұранысы)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берушімен қызмет көрсету үшін көрсетілетін қызметті алушымен қоса берілген Стандартта көрсетілген құжаттарының сәйкестігін және негіздемелерін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w:t>
            </w:r>
            <w:r>
              <w:br/>
            </w:r>
            <w:r>
              <w:rPr>
                <w:rFonts w:ascii="Times New Roman"/>
                <w:b w:val="false"/>
                <w:i w:val="false"/>
                <w:color w:val="000000"/>
                <w:sz w:val="20"/>
              </w:rPr>
              <w:t xml:space="preserve">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мемлекеттiк қызмет көрсету үдерісiнде ақпараттық жүйелердi қолдану тәртiбi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33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59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59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 мал 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842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421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42100" cy="3949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