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cea" w14:textId="c56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мекен шегінде объект салу үшін жер учаскесін беру" мемлекеттік көрсетілетін қызмет регламентін бекіту туралы" Ақтөбе облысы әкімдігінің 2015 жылғы 24 сәуірдегі №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25 наурыздағы № 112 қаулысы. Ақтөбе облысының Әділет департаментінде 2016 жылғы 29 сәуірде № 4877 болып тіркелді. Күші жойылды - Ақтөбе облысы әкімдігінің 2020 жылғы 4 мамырдағы № 187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04.05.2020 № 187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2016 жылғы 21 қаңтардағы № 24 "Қазақстан Республикасы Ұлттық экономика министрлігінің кейбір бұйрықтарына өзгерістер мен толықтырулар енгізу туралы" (нормативтік құқықтық актілерді мемлекеттік тіркеу тізілімінде № 13161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24 сәуірдегі № 137 "Елді мекен шегінде объект салу үшін жер учаскесін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4338 тіркелген, 2015 жылғы 16 маусымда "Ақтөбе" және "Актюбинский вестник" газеттерінде жарияланған) мынадай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"Елді мекен шегінде объект салу үшін жер учаскесін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 (бұдан әрі – Мемлекеттік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регламентте және оның қосымшаларында ""Жер кадастры ғылыми-өндірістік орталығы" республикалық мемлекеттік кәсіпорынға (бұдан әрі – "ЖерҒӨО" РМК)", "халыққа қызмет көрсету орталығының ықпалдастырылған ақпараттық жүйесіне (бұдан әрі – ХҚКО БЫЖ)", "ХҚКО ЫАЖ", ""ЖерҒӨО" РМК", ""ЖерҒӨО" РМК-ға", "ХҚКО-на", "ХҚКО қызметкері", "ХҚКО арқылы" деген сөздер "Мемлекеттік корпорацияның филиалына", "Мемлекеттік корпорацияның ықпалдастырылған ақпараттық жүйесіне (бұдан әрі – МК ЫАЖ)", "МК ЫАЖ", "Мемлекеттік корпорацияның филиалы", "Мемлекеттік корпорацияның филиалына", "Мемлекеттік корпорацияға", "Мемлекеттік корпорацияның қызметкері", "Мемлекеттік корпорация арқылы"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"Ақтөбе облысының құрылыс, сәулет және қала құрылысы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Ақтөбе облысы әкімінің орынбасары Ж.М. Бексарыға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Ұлттық экономика Министрінің міндетін атқарушының 2016 жылғы 21 қаңтардағы № 24 "Қазақстан Республикасы Ұлттық экономика министрлігінің кейбір бұйрықтарына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