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6cbb" w14:textId="0a86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Ақтөбе облысы әкімдігінің 2015 жылғы 8 маусымдағы № 201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13 сәуірдегі № 149 қаулысы. Ақтөбе облысының Әділет департаментінде 2016 жылғы 12 мамырда № 4916 болып тіркелді. Күші жойылды - Ақтөбе облысы әкімдігінің 2020 жылғы 3 наурыздағы № 81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2016 жылғы 19 қаңтардағы № 15 "Қазақстан Республикасы Ауыл шаруашылығы министрінің кейбір бұйрықтары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актілерде мемлекеттік тіркеу тізілімінде № 13337 тіркелген)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8 маусымдағы № 201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актілерде мемлекеттік тіркеу тізілімінде № 4420 тіркелген, 2015 жылғы 21 шілдеде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аталған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"13" сәуірдегі</w:t>
            </w:r>
            <w:r>
              <w:br/>
            </w:r>
            <w:r>
              <w:rPr>
                <w:rFonts w:ascii="Times New Roman"/>
                <w:b w:val="false"/>
                <w:i w:val="false"/>
                <w:color w:val="000000"/>
                <w:sz w:val="20"/>
              </w:rPr>
              <w:t>№ 149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2015 жылғы "8" маусымдағы </w:t>
            </w:r>
            <w:r>
              <w:br/>
            </w:r>
            <w:r>
              <w:rPr>
                <w:rFonts w:ascii="Times New Roman"/>
                <w:b w:val="false"/>
                <w:i w:val="false"/>
                <w:color w:val="000000"/>
                <w:sz w:val="20"/>
              </w:rPr>
              <w:t>№ 201 қаулысымен бекітілген</w:t>
            </w:r>
          </w:p>
        </w:tc>
      </w:tr>
    </w:tbl>
    <w:bookmarkStart w:name="z10" w:id="1"/>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мемлекеттiк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 (бұдан әрі -мемлекеттік қызмет) "Ақтөбе облысының ауыл шаруашылығы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Өтінімді қабылдау және көрсетілетін мемлекеттік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аудандардың және Ақтөбе қаласының ауыл шаруашылығы және ветеринария бөлімдері (бұдан әрі - Бөлім);</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веб-порталы: www.еgov.kz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Тиесілі бюджеттік субсидияларды одан әрі көрсетілетін қызмет алушылардың банктік есепшотына аудару үшін "Ақтөбе облысы бойынша Қазынашылық департаменті" мемлекеттік мекемесіне (бұдан әрі - аумақтық қазынашылық бөлімшесі) төлем шоттарының тізілімін ұсыну мемлекеттік қызметті көрсетудің нәтижесі болып табылады.</w:t>
      </w:r>
      <w:r>
        <w:br/>
      </w:r>
      <w:r>
        <w:rPr>
          <w:rFonts w:ascii="Times New Roman"/>
          <w:b w:val="false"/>
          <w:i w:val="false"/>
          <w:color w:val="000000"/>
          <w:sz w:val="28"/>
        </w:rPr>
        <w:t>
      Мемлекеттік қызметті көрсету нәтижесін ұсыну нысаны: электрондық (ішінара автоматтандырылған) немесе қағаз түрінде.</w:t>
      </w:r>
    </w:p>
    <w:bookmarkEnd w:id="3"/>
    <w:bookmarkStart w:name="z18" w:id="4"/>
    <w:p>
      <w:pPr>
        <w:spacing w:after="0"/>
        <w:ind w:left="0"/>
        <w:jc w:val="left"/>
      </w:pPr>
      <w:r>
        <w:rPr>
          <w:rFonts w:ascii="Times New Roman"/>
          <w:b/>
          <w:i w:val="false"/>
          <w:color w:val="000000"/>
        </w:rPr>
        <w:t xml:space="preserve"> 2. Мемлекеттiк қызмет көрсету үдерісінде қызметті берушiнiң құрылымдық бөлiмшелерiнiң (қызметкерлерiнiң) іс-әрекетінің тәртiбiн сипаттау</w:t>
      </w:r>
    </w:p>
    <w:bookmarkEnd w:id="4"/>
    <w:bookmarkStart w:name="z19" w:id="5"/>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көрсетілетін қызметті берушіге және Мемлекеттік корпорацияға жүгінген кезде:</w:t>
      </w:r>
      <w:r>
        <w:br/>
      </w:r>
      <w:r>
        <w:rPr>
          <w:rFonts w:ascii="Times New Roman"/>
          <w:b w:val="false"/>
          <w:i w:val="false"/>
          <w:color w:val="000000"/>
          <w:sz w:val="28"/>
        </w:rPr>
        <w:t xml:space="preserve">
      Қазақстан Республикасының Ауыл шаруашылығы министрінің 2016 жылғы 19 қаңтардағы № 15 "Қазақстан Республикасы Ауыл шаруашылығы министрінің кейбір бұйрықтары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(нормативтік құқықтық актілерде мемлекеттік тіркеу тізілімінде № 13337 тіркелген)мемлекеттік көрсетілетін қызмет стандартының (бұдан әрі – Стандарт)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мемлекеттік қызмет көрсету жөніндегі рәсімді (іс-әрекетті) бастау үшін негіздеме болып табылады;</w:t>
      </w:r>
      <w:r>
        <w:br/>
      </w:r>
      <w:r>
        <w:rPr>
          <w:rFonts w:ascii="Times New Roman"/>
          <w:b w:val="false"/>
          <w:i w:val="false"/>
          <w:color w:val="000000"/>
          <w:sz w:val="28"/>
        </w:rPr>
        <w:t>
      порталға жүгінген кезде:</w:t>
      </w:r>
      <w:r>
        <w:br/>
      </w:r>
      <w:r>
        <w:rPr>
          <w:rFonts w:ascii="Times New Roman"/>
          <w:b w:val="false"/>
          <w:i w:val="false"/>
          <w:color w:val="000000"/>
          <w:sz w:val="28"/>
        </w:rPr>
        <w:t>
      көрсетілетін қызметті алушының электрондық цифрлық қолтаңбасымен (бұдан әрі –ЭЦҚ) куәландырылған электрондық құжат нысанындағы сұрау салу мемлекеттік қызмет көрсету жөніндегі рәсімді бастау үшін негіздеме болып табылады;</w:t>
      </w:r>
      <w:r>
        <w:br/>
      </w: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үдерісінің құрамына кіретін әрбір рәсімнің (іс-әрекеттің) мазмұны, оларды орындаудың ұзақтығы: </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өтінімді құжаттардың топтамасын бірге қабылдайды,30 (отыз) минуттан артық емес;</w:t>
      </w:r>
      <w:r>
        <w:br/>
      </w:r>
      <w:r>
        <w:rPr>
          <w:rFonts w:ascii="Times New Roman"/>
          <w:b w:val="false"/>
          <w:i w:val="false"/>
          <w:color w:val="000000"/>
          <w:sz w:val="28"/>
        </w:rPr>
        <w:t>
      өтiнiм мен құжаттарды алғаннан кейiн ұсынылған құжаттардың толықтығын тексередi,3 (үш) жұмыс күнi iшiнде;</w:t>
      </w:r>
      <w:r>
        <w:br/>
      </w:r>
      <w:r>
        <w:rPr>
          <w:rFonts w:ascii="Times New Roman"/>
          <w:b w:val="false"/>
          <w:i w:val="false"/>
          <w:color w:val="000000"/>
          <w:sz w:val="28"/>
        </w:rPr>
        <w:t>
      Нәтижесі - ведомствоаралық комиссияның (бұдан әрі - ВАК) қарауына енгiзедi;</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(екi)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Нәтижесі -оны аудан (Ақтөбе қаласы) әкіміне бекітуге жолдайды;</w:t>
      </w:r>
      <w:r>
        <w:br/>
      </w:r>
      <w:r>
        <w:rPr>
          <w:rFonts w:ascii="Times New Roman"/>
          <w:b w:val="false"/>
          <w:i w:val="false"/>
          <w:color w:val="000000"/>
          <w:sz w:val="28"/>
        </w:rPr>
        <w:t xml:space="preserve">
      </w:t>
      </w:r>
      <w:r>
        <w:rPr>
          <w:rFonts w:ascii="Times New Roman"/>
          <w:b w:val="false"/>
          <w:i w:val="false"/>
          <w:color w:val="000000"/>
          <w:sz w:val="28"/>
        </w:rPr>
        <w:t xml:space="preserve">3)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4)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xml:space="preserve">
      мемлекеттік қызметті көрсетушіге аудандардың және Ақтөбе қаласының әкімдерімен бекітілген тізімді және басқа да қажетті құжаттарды ұсынады, 3 (үш) жұмыс күнi iшiнде;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 5 (бес) жұмыс күні ішінде.</w:t>
      </w:r>
    </w:p>
    <w:bookmarkEnd w:id="5"/>
    <w:bookmarkStart w:name="z26"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6"/>
    <w:bookmarkStart w:name="z27" w:id="7"/>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3) ВАК;</w:t>
      </w:r>
      <w:r>
        <w:br/>
      </w:r>
      <w:r>
        <w:rPr>
          <w:rFonts w:ascii="Times New Roman"/>
          <w:b w:val="false"/>
          <w:i w:val="false"/>
          <w:color w:val="000000"/>
          <w:sz w:val="28"/>
        </w:rPr>
        <w:t xml:space="preserve">
      </w:t>
      </w:r>
      <w:r>
        <w:rPr>
          <w:rFonts w:ascii="Times New Roman"/>
          <w:b w:val="false"/>
          <w:i w:val="false"/>
          <w:color w:val="000000"/>
          <w:sz w:val="28"/>
        </w:rPr>
        <w:t>4) аудан (Ақтөбе қаласы) әкімі;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өтінімді құжаттардың топтамасымен бірге қабылдайды, 30 (отыз) минуттан артық емес;</w:t>
      </w:r>
      <w:r>
        <w:br/>
      </w:r>
      <w:r>
        <w:rPr>
          <w:rFonts w:ascii="Times New Roman"/>
          <w:b w:val="false"/>
          <w:i w:val="false"/>
          <w:color w:val="000000"/>
          <w:sz w:val="28"/>
        </w:rPr>
        <w:t>
      өтiнiм мен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(екi)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оны аудан (Ақтөбе қаласы) әкіміне бекітуге жолдайды;</w:t>
      </w:r>
      <w:r>
        <w:br/>
      </w:r>
      <w:r>
        <w:rPr>
          <w:rFonts w:ascii="Times New Roman"/>
          <w:b w:val="false"/>
          <w:i w:val="false"/>
          <w:color w:val="000000"/>
          <w:sz w:val="28"/>
        </w:rPr>
        <w:t xml:space="preserve">
      </w:t>
      </w:r>
      <w:r>
        <w:rPr>
          <w:rFonts w:ascii="Times New Roman"/>
          <w:b w:val="false"/>
          <w:i w:val="false"/>
          <w:color w:val="000000"/>
          <w:sz w:val="28"/>
        </w:rPr>
        <w:t xml:space="preserve">3)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4)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xml:space="preserve">
      көрсетілетін қызметті берушіге аудандардың және Ақтөбе қаласының әкімдерімен бекітілген тізімді және басқа да қажетті құжаттарды ұсынады, 3 (үш) жұмыс күнi iшiнде;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 5 (бес) жұмыс күні ішінде.</w:t>
      </w:r>
    </w:p>
    <w:bookmarkEnd w:id="7"/>
    <w:bookmarkStart w:name="z38" w:id="8"/>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берушілермен өзара іс-әрекеттерінің тәртiбiн, сондай-ақ мемлекеттік қызмет көрсету үдерісінде ақпараттық жүйелерді пайдалану тәртiбiн сипаттау</w:t>
      </w:r>
    </w:p>
    <w:bookmarkEnd w:id="8"/>
    <w:bookmarkStart w:name="z39" w:id="9"/>
    <w:p>
      <w:pPr>
        <w:spacing w:after="0"/>
        <w:ind w:left="0"/>
        <w:jc w:val="both"/>
      </w:pPr>
      <w:r>
        <w:rPr>
          <w:rFonts w:ascii="Times New Roman"/>
          <w:b w:val="false"/>
          <w:i w:val="false"/>
          <w:color w:val="000000"/>
          <w:sz w:val="28"/>
        </w:rPr>
        <w:t>
      8. Мемлекеттік корпорация арқылы мемлекеттік қызмет көрсету кезінде жолығу тәртібі мен рәсімдердің (іс-әрекеттің)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Стандартқа сәйкес қажетті құжаттарды және өтінімді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қызметті алушыға тиісті құжаттардың қабылданғаны туралы, 1 (бір) жұмыс күні ішінде: </w:t>
      </w:r>
      <w:r>
        <w:br/>
      </w:r>
      <w:r>
        <w:rPr>
          <w:rFonts w:ascii="Times New Roman"/>
          <w:b w:val="false"/>
          <w:i w:val="false"/>
          <w:color w:val="000000"/>
          <w:sz w:val="28"/>
        </w:rPr>
        <w:t>
      сұрау салудың нөмірін және қабылданған күнін;</w:t>
      </w:r>
      <w:r>
        <w:br/>
      </w:r>
      <w:r>
        <w:rPr>
          <w:rFonts w:ascii="Times New Roman"/>
          <w:b w:val="false"/>
          <w:i w:val="false"/>
          <w:color w:val="000000"/>
          <w:sz w:val="28"/>
        </w:rPr>
        <w:t>
      сұрау салынған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құжаттарды беру күнін (уақытын) және орнын;</w:t>
      </w:r>
      <w:r>
        <w:br/>
      </w:r>
      <w:r>
        <w:rPr>
          <w:rFonts w:ascii="Times New Roman"/>
          <w:b w:val="false"/>
          <w:i w:val="false"/>
          <w:color w:val="000000"/>
          <w:sz w:val="28"/>
        </w:rPr>
        <w:t>
      құжаттарды ресімдеуге өтінішті қабылдаған Мемлекеттік корпорация қызметкерінің тегін, атын, әкесінің атын;</w:t>
      </w:r>
      <w:r>
        <w:br/>
      </w:r>
      <w:r>
        <w:rPr>
          <w:rFonts w:ascii="Times New Roman"/>
          <w:b w:val="false"/>
          <w:i w:val="false"/>
          <w:color w:val="000000"/>
          <w:sz w:val="28"/>
        </w:rPr>
        <w:t xml:space="preserve">
      қызметті алушының тегін, атын, әкесінің атын, көрсетілетін қызметті алушы өкілінің тегін, атын, әкесінің атын және олардың байланыс телефондары көрсетілген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 инспекторы қабылданған құжаттарды жинақтау секторына береді, 30 (отыз) минут ішінде. </w:t>
      </w:r>
      <w:r>
        <w:br/>
      </w:r>
      <w:r>
        <w:rPr>
          <w:rFonts w:ascii="Times New Roman"/>
          <w:b w:val="false"/>
          <w:i w:val="false"/>
          <w:color w:val="000000"/>
          <w:sz w:val="28"/>
        </w:rPr>
        <w:t xml:space="preserve">
      </w:t>
      </w:r>
      <w:r>
        <w:rPr>
          <w:rFonts w:ascii="Times New Roman"/>
          <w:b w:val="false"/>
          <w:i w:val="false"/>
          <w:color w:val="000000"/>
          <w:sz w:val="28"/>
        </w:rPr>
        <w:t xml:space="preserve">4) жинақтау секторы құжаттарды жинайды, тізілім жасайды және Мемлекеттік корпорация курьері арқылы құжаттарды Бөлімге жібереді. </w:t>
      </w:r>
      <w:r>
        <w:br/>
      </w:r>
      <w:r>
        <w:rPr>
          <w:rFonts w:ascii="Times New Roman"/>
          <w:b w:val="false"/>
          <w:i w:val="false"/>
          <w:color w:val="000000"/>
          <w:sz w:val="28"/>
        </w:rPr>
        <w:t xml:space="preserve">
      </w:t>
      </w:r>
      <w:r>
        <w:rPr>
          <w:rFonts w:ascii="Times New Roman"/>
          <w:b w:val="false"/>
          <w:i w:val="false"/>
          <w:color w:val="000000"/>
          <w:sz w:val="28"/>
        </w:rPr>
        <w:t>5) Бөлім:</w:t>
      </w:r>
      <w:r>
        <w:br/>
      </w:r>
      <w:r>
        <w:rPr>
          <w:rFonts w:ascii="Times New Roman"/>
          <w:b w:val="false"/>
          <w:i w:val="false"/>
          <w:color w:val="000000"/>
          <w:sz w:val="28"/>
        </w:rPr>
        <w:t>
      түскен өтінім мен құжаттар топтамасын қабылдайды және тіркейді;</w:t>
      </w:r>
      <w:r>
        <w:br/>
      </w:r>
      <w:r>
        <w:rPr>
          <w:rFonts w:ascii="Times New Roman"/>
          <w:b w:val="false"/>
          <w:i w:val="false"/>
          <w:color w:val="000000"/>
          <w:sz w:val="28"/>
        </w:rPr>
        <w:t>
      өтiнiм мен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xml:space="preserve">
      </w:t>
      </w:r>
      <w:r>
        <w:rPr>
          <w:rFonts w:ascii="Times New Roman"/>
          <w:b w:val="false"/>
          <w:i w:val="false"/>
          <w:color w:val="000000"/>
          <w:sz w:val="28"/>
        </w:rPr>
        <w:t>6)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(екі)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xml:space="preserve">
      </w:t>
      </w:r>
      <w:r>
        <w:rPr>
          <w:rFonts w:ascii="Times New Roman"/>
          <w:b w:val="false"/>
          <w:i w:val="false"/>
          <w:color w:val="000000"/>
          <w:sz w:val="28"/>
        </w:rPr>
        <w:t xml:space="preserve">7)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8)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көрсетілетін қызметті берушіге аудандардың және Ақтөбе қаласының әкімдерімен бекітілген тізімді және басқа да қажетті құжаттарды ұсынады, 3 (үш) жұмыс күнi iшiнде;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ұсынады,сонымен қатар Бөлімге хабарлама жолдайды,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10) Бөлім мемлекеттік қызметтің нәтижесін тіркеп Мемлекеттік корпорацияның курьеріне ұсынады.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корпорацияның курьері мемлекеттік көрсетілетін қызмет нәтижесін жинақтау секторына тапсырады. </w:t>
      </w:r>
      <w:r>
        <w:br/>
      </w:r>
      <w:r>
        <w:rPr>
          <w:rFonts w:ascii="Times New Roman"/>
          <w:b w:val="false"/>
          <w:i w:val="false"/>
          <w:color w:val="000000"/>
          <w:sz w:val="28"/>
        </w:rPr>
        <w:t xml:space="preserve">
      </w:t>
      </w:r>
      <w:r>
        <w:rPr>
          <w:rFonts w:ascii="Times New Roman"/>
          <w:b w:val="false"/>
          <w:i w:val="false"/>
          <w:color w:val="000000"/>
          <w:sz w:val="28"/>
        </w:rPr>
        <w:t xml:space="preserve">12) жинақтау секторы мемлекеттік көрсетілетін қызмет нәтижесін Мемлекеттік корпорацияның инспекторына береді, 30 (отыз) минут ішінде. </w:t>
      </w:r>
      <w:r>
        <w:br/>
      </w:r>
      <w:r>
        <w:rPr>
          <w:rFonts w:ascii="Times New Roman"/>
          <w:b w:val="false"/>
          <w:i w:val="false"/>
          <w:color w:val="000000"/>
          <w:sz w:val="28"/>
        </w:rPr>
        <w:t xml:space="preserve">
      </w:t>
      </w:r>
      <w:r>
        <w:rPr>
          <w:rFonts w:ascii="Times New Roman"/>
          <w:b w:val="false"/>
          <w:i w:val="false"/>
          <w:color w:val="000000"/>
          <w:sz w:val="28"/>
        </w:rPr>
        <w:t>13) Мемлекеттік корпорацияның инспекторы мемлекеттік көрсетілетін қызметтің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өзінің электрондық цифрлық қолтаңбасымен (бұдан әрі - ЭЦҚ) куәлігінің көмегімен порталда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1 - 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 шарт – жеке сәйкестендіру номері/бизнес сәйкестендіру номері (бұдан әрі – ЖСН/БСН) мен пароль логині арқылы көрсетілетін қызметті алушының тіркелген деректерінің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2 - үдеріс – көрсетілетін қызметті алушының деректерінде бар бұзушылықтарға байланысты авторластырудан бас тарту туралы хабарды порталдың қалыптастыруы;</w:t>
      </w:r>
      <w:r>
        <w:br/>
      </w:r>
      <w:r>
        <w:rPr>
          <w:rFonts w:ascii="Times New Roman"/>
          <w:b w:val="false"/>
          <w:i w:val="false"/>
          <w:color w:val="000000"/>
          <w:sz w:val="28"/>
        </w:rPr>
        <w:t xml:space="preserve">
      </w:t>
      </w:r>
      <w:r>
        <w:rPr>
          <w:rFonts w:ascii="Times New Roman"/>
          <w:b w:val="false"/>
          <w:i w:val="false"/>
          <w:color w:val="000000"/>
          <w:sz w:val="28"/>
        </w:rPr>
        <w:t>5) 3 -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r>
        <w:br/>
      </w:r>
      <w:r>
        <w:rPr>
          <w:rFonts w:ascii="Times New Roman"/>
          <w:b w:val="false"/>
          <w:i w:val="false"/>
          <w:color w:val="000000"/>
          <w:sz w:val="28"/>
        </w:rPr>
        <w:t xml:space="preserve">
      </w:t>
      </w:r>
      <w:r>
        <w:rPr>
          <w:rFonts w:ascii="Times New Roman"/>
          <w:b w:val="false"/>
          <w:i w:val="false"/>
          <w:color w:val="000000"/>
          <w:sz w:val="28"/>
        </w:rPr>
        <w:t>6) 4 - 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xml:space="preserve">
      </w:t>
      </w:r>
      <w:r>
        <w:rPr>
          <w:rFonts w:ascii="Times New Roman"/>
          <w:b w:val="false"/>
          <w:i w:val="false"/>
          <w:color w:val="000000"/>
          <w:sz w:val="28"/>
        </w:rPr>
        <w:t>7) 2 - 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теңестіру деректерінің сәйкестігін порталда тексеру;</w:t>
      </w:r>
      <w:r>
        <w:br/>
      </w:r>
      <w:r>
        <w:rPr>
          <w:rFonts w:ascii="Times New Roman"/>
          <w:b w:val="false"/>
          <w:i w:val="false"/>
          <w:color w:val="000000"/>
          <w:sz w:val="28"/>
        </w:rPr>
        <w:t xml:space="preserve">
      </w:t>
      </w:r>
      <w:r>
        <w:rPr>
          <w:rFonts w:ascii="Times New Roman"/>
          <w:b w:val="false"/>
          <w:i w:val="false"/>
          <w:color w:val="000000"/>
          <w:sz w:val="28"/>
        </w:rPr>
        <w:t>8) 5 - үдеріс – көрсетілетін қызметті алушының ЭЦҚ түпнұсқалығының расталмауына байланысты сұратылатын қызметтен бас тарту туралы хабарды қалыптастыру;</w:t>
      </w:r>
      <w:r>
        <w:br/>
      </w:r>
      <w:r>
        <w:rPr>
          <w:rFonts w:ascii="Times New Roman"/>
          <w:b w:val="false"/>
          <w:i w:val="false"/>
          <w:color w:val="000000"/>
          <w:sz w:val="28"/>
        </w:rPr>
        <w:t xml:space="preserve">
      </w:t>
      </w:r>
      <w:r>
        <w:rPr>
          <w:rFonts w:ascii="Times New Roman"/>
          <w:b w:val="false"/>
          <w:i w:val="false"/>
          <w:color w:val="000000"/>
          <w:sz w:val="28"/>
        </w:rPr>
        <w:t>9) 6 - үдеріс – қызметті көрсетуге сұрау салудың толтырылған нысанын (енгізілген деректерін)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7 - үдеріс - көрсетілетін қызметті алушының электрондық құжаттын (сұранысын) тіркеу және ақпаратты талдау жүйесі ақпараттық жүйесінде (бұдан әрі – АТЖ АЖ-де) сұранысты өңдеу;</w:t>
      </w:r>
      <w:r>
        <w:br/>
      </w:r>
      <w:r>
        <w:rPr>
          <w:rFonts w:ascii="Times New Roman"/>
          <w:b w:val="false"/>
          <w:i w:val="false"/>
          <w:color w:val="000000"/>
          <w:sz w:val="28"/>
        </w:rPr>
        <w:t xml:space="preserve">
      </w:t>
      </w:r>
      <w:r>
        <w:rPr>
          <w:rFonts w:ascii="Times New Roman"/>
          <w:b w:val="false"/>
          <w:i w:val="false"/>
          <w:color w:val="000000"/>
          <w:sz w:val="28"/>
        </w:rPr>
        <w:t>11) 3 - шарт – көрсетілетін қызметті берушінің көрсетілетін қызметті алушы ұсынған құжаттарының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12) 8 - үдеріс – АТЖ АЖ-да көрсетілетін қызметті алушының деректерінде бар бұзушылықтарға байланысты сұратылатын қызметтен бас тарту туралы хабарды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13) 9 - үдеріс – көрсетілетін қызметті алушының порталмен қалыптастырылған қызмет нәтижесін алуы. </w:t>
      </w:r>
      <w:r>
        <w:br/>
      </w:r>
      <w:r>
        <w:rPr>
          <w:rFonts w:ascii="Times New Roman"/>
          <w:b w:val="false"/>
          <w:i w:val="false"/>
          <w:color w:val="000000"/>
          <w:sz w:val="28"/>
        </w:rPr>
        <w:t xml:space="preserve">
      Көрсетілетін қызметті берушінің портал арқылы мемлекеттiк көрсетілетін қызметті көрсету үдерісiнде ақпараттық жүйелердi қолдану тәртiбiнің толық сипаттамасы осы регламенттiң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тәртiбiн және мемлекеттік қызмет көрсету үдерісінде ақпараттық жүйелерді пайдалану тәртiбiн сипаттау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көсетудің бизнес-үдерістерінің анықтамалығында көрсетіледі.</w:t>
      </w:r>
      <w:r>
        <w:br/>
      </w: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w:t>
            </w:r>
            <w:r>
              <w:br/>
            </w:r>
            <w:r>
              <w:rPr>
                <w:rFonts w:ascii="Times New Roman"/>
                <w:b w:val="false"/>
                <w:i w:val="false"/>
                <w:color w:val="000000"/>
                <w:sz w:val="20"/>
              </w:rPr>
              <w:t xml:space="preserve">субсидиялау арқылы өсiмдiк </w:t>
            </w:r>
            <w:r>
              <w:br/>
            </w:r>
            <w:r>
              <w:rPr>
                <w:rFonts w:ascii="Times New Roman"/>
                <w:b w:val="false"/>
                <w:i w:val="false"/>
                <w:color w:val="000000"/>
                <w:sz w:val="20"/>
              </w:rPr>
              <w:t xml:space="preserve">шаруашылығы өнiмiнiң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арттыруды, жанар-жағармай</w:t>
            </w:r>
            <w:r>
              <w:br/>
            </w:r>
            <w:r>
              <w:rPr>
                <w:rFonts w:ascii="Times New Roman"/>
                <w:b w:val="false"/>
                <w:i w:val="false"/>
                <w:color w:val="000000"/>
                <w:sz w:val="20"/>
              </w:rPr>
              <w:t xml:space="preserve"> материалдарының және </w:t>
            </w:r>
            <w:r>
              <w:br/>
            </w:r>
            <w:r>
              <w:rPr>
                <w:rFonts w:ascii="Times New Roman"/>
                <w:b w:val="false"/>
                <w:i w:val="false"/>
                <w:color w:val="000000"/>
                <w:sz w:val="20"/>
              </w:rPr>
              <w:t xml:space="preserve">көктемгi егiс пен егiн жинау </w:t>
            </w:r>
            <w:r>
              <w:br/>
            </w:r>
            <w:r>
              <w:rPr>
                <w:rFonts w:ascii="Times New Roman"/>
                <w:b w:val="false"/>
                <w:i w:val="false"/>
                <w:color w:val="000000"/>
                <w:sz w:val="20"/>
              </w:rPr>
              <w:t xml:space="preserve">жұмыстарын жүргiзу үшін </w:t>
            </w:r>
            <w:r>
              <w:br/>
            </w:r>
            <w:r>
              <w:rPr>
                <w:rFonts w:ascii="Times New Roman"/>
                <w:b w:val="false"/>
                <w:i w:val="false"/>
                <w:color w:val="000000"/>
                <w:sz w:val="20"/>
              </w:rPr>
              <w:t>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 xml:space="preserve"> құнын субсидиялау" </w:t>
            </w:r>
            <w:r>
              <w:br/>
            </w:r>
            <w:r>
              <w:rPr>
                <w:rFonts w:ascii="Times New Roman"/>
                <w:b w:val="false"/>
                <w:i w:val="false"/>
                <w:color w:val="000000"/>
                <w:sz w:val="20"/>
              </w:rPr>
              <w:t xml:space="preserve">мемлекеттiк көрсетілетін </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көрсетілетін қызмет үдерісінде ақпараттық жүйелерді қолдану тәртiбi  </w:t>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0" cy="542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w:t>
            </w:r>
            <w:r>
              <w:br/>
            </w:r>
            <w:r>
              <w:rPr>
                <w:rFonts w:ascii="Times New Roman"/>
                <w:b w:val="false"/>
                <w:i w:val="false"/>
                <w:color w:val="000000"/>
                <w:sz w:val="20"/>
              </w:rPr>
              <w:t xml:space="preserve">субсидиялау арқылы өсiмдiк </w:t>
            </w:r>
            <w:r>
              <w:br/>
            </w:r>
            <w:r>
              <w:rPr>
                <w:rFonts w:ascii="Times New Roman"/>
                <w:b w:val="false"/>
                <w:i w:val="false"/>
                <w:color w:val="000000"/>
                <w:sz w:val="20"/>
              </w:rPr>
              <w:t xml:space="preserve">шаруашылығы өнiмiнiң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жанар-жағармай </w:t>
            </w:r>
            <w:r>
              <w:br/>
            </w:r>
            <w:r>
              <w:rPr>
                <w:rFonts w:ascii="Times New Roman"/>
                <w:b w:val="false"/>
                <w:i w:val="false"/>
                <w:color w:val="000000"/>
                <w:sz w:val="20"/>
              </w:rPr>
              <w:t xml:space="preserve">материалдарының және көктемгi </w:t>
            </w:r>
            <w:r>
              <w:br/>
            </w:r>
            <w:r>
              <w:rPr>
                <w:rFonts w:ascii="Times New Roman"/>
                <w:b w:val="false"/>
                <w:i w:val="false"/>
                <w:color w:val="000000"/>
                <w:sz w:val="20"/>
              </w:rPr>
              <w:t xml:space="preserve">егiс пен егiн жинау жұмыстарын </w:t>
            </w:r>
            <w:r>
              <w:br/>
            </w:r>
            <w:r>
              <w:rPr>
                <w:rFonts w:ascii="Times New Roman"/>
                <w:b w:val="false"/>
                <w:i w:val="false"/>
                <w:color w:val="000000"/>
                <w:sz w:val="20"/>
              </w:rPr>
              <w:t xml:space="preserve">жүргiзу үшін қажеттi басқа да </w:t>
            </w:r>
            <w:r>
              <w:br/>
            </w:r>
            <w:r>
              <w:rPr>
                <w:rFonts w:ascii="Times New Roman"/>
                <w:b w:val="false"/>
                <w:i w:val="false"/>
                <w:color w:val="000000"/>
                <w:sz w:val="20"/>
              </w:rPr>
              <w:t xml:space="preserve">тауарлық-материалдық </w:t>
            </w:r>
            <w:r>
              <w:br/>
            </w:r>
            <w:r>
              <w:rPr>
                <w:rFonts w:ascii="Times New Roman"/>
                <w:b w:val="false"/>
                <w:i w:val="false"/>
                <w:color w:val="000000"/>
                <w:sz w:val="20"/>
              </w:rPr>
              <w:t>құндылықтардың құнын</w:t>
            </w:r>
            <w:r>
              <w:br/>
            </w:r>
            <w:r>
              <w:rPr>
                <w:rFonts w:ascii="Times New Roman"/>
                <w:b w:val="false"/>
                <w:i w:val="false"/>
                <w:color w:val="000000"/>
                <w:sz w:val="20"/>
              </w:rPr>
              <w:t xml:space="preserve"> 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97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4254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