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fb15" w14:textId="509f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29 сәуірдегі № 173 қаулысы. Ақтөбе облысының Әділет департаментінде 2016 жылғы 6 маусымда № 4946 болып тіркелді. Күші жойылды - Ақтөбе облысы әкімдігінің 2020 жылғы 3 наурыздағы № 81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2016 жылғы 30 наурыздағы № 151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13652)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"Сауда-саттықты (конкурстарды, аукциондарды) өткізуді талап етпейтін мемлекет меншігіндегі жер учаскелеріне құқықтарды алу"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жер қатынастары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М.С. 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Ұлттық экономика министрінің 2016 жылғы 30 наурыздағы № 151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2016 жылғы "29" сәуірдегі № 173 қаулысымен</w:t>
            </w:r>
            <w:r>
              <w:br/>
            </w:r>
            <w:r>
              <w:rPr>
                <w:rFonts w:ascii="Times New Roman"/>
                <w:b w:val="false"/>
                <w:i w:val="false"/>
                <w:color w:val="000000"/>
                <w:sz w:val="20"/>
              </w:rPr>
              <w:t>БЕКІТІЛГЕН</w:t>
            </w:r>
          </w:p>
        </w:tc>
      </w:tr>
    </w:tbl>
    <w:bookmarkStart w:name="z11" w:id="1"/>
    <w:p>
      <w:pPr>
        <w:spacing w:after="0"/>
        <w:ind w:left="0"/>
        <w:jc w:val="left"/>
      </w:pPr>
      <w:r>
        <w:rPr>
          <w:rFonts w:ascii="Times New Roman"/>
          <w:b/>
          <w:i w:val="false"/>
          <w:color w:val="000000"/>
        </w:rPr>
        <w:t xml:space="preserve"> "Сауда- 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26.11.2019 № 466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5" w:id="2"/>
    <w:p>
      <w:pPr>
        <w:spacing w:after="0"/>
        <w:ind w:left="0"/>
        <w:jc w:val="left"/>
      </w:pPr>
      <w:r>
        <w:rPr>
          <w:rFonts w:ascii="Times New Roman"/>
          <w:b/>
          <w:i w:val="false"/>
          <w:color w:val="000000"/>
        </w:rPr>
        <w:t xml:space="preserve"> 1-тарау. Жалпы ережелер</w:t>
      </w:r>
    </w:p>
    <w:bookmarkEnd w:id="2"/>
    <w:bookmarkStart w:name="z26" w:id="3"/>
    <w:p>
      <w:pPr>
        <w:spacing w:after="0"/>
        <w:ind w:left="0"/>
        <w:jc w:val="both"/>
      </w:pPr>
      <w:r>
        <w:rPr>
          <w:rFonts w:ascii="Times New Roman"/>
          <w:b w:val="false"/>
          <w:i w:val="false"/>
          <w:color w:val="000000"/>
          <w:sz w:val="28"/>
        </w:rPr>
        <w:t>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 (бұдан әрі – мемлекеттік көрсетілетін қызмет) Ақтөбе облысының, Ақтөбе қаласының және аудандардың жергілікті атқарушы органдарымен, кенттердің, ауылдардың, ауылдық округтердің әкімдерімен (бұдан әрі – көрсетілетін қызметті беруші) көрсетіледі.</w:t>
      </w:r>
    </w:p>
    <w:bookmarkEnd w:id="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bookmarkStart w:name="z12" w:id="4"/>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4"/>
    <w:bookmarkStart w:name="z13" w:id="5"/>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арналған құқықты беру туралы шешімі (бұдан әрі – шешім) не Қазақстан Республикасының Ұлттық экономика министрінің 2016 жылғы 30 наурыздағы № 151 </w:t>
      </w:r>
      <w:r>
        <w:rPr>
          <w:rFonts w:ascii="Times New Roman"/>
          <w:b w:val="false"/>
          <w:i w:val="false"/>
          <w:color w:val="000000"/>
          <w:sz w:val="28"/>
        </w:rPr>
        <w:t>бұйрығымен</w:t>
      </w:r>
      <w:r>
        <w:rPr>
          <w:rFonts w:ascii="Times New Roman"/>
          <w:b w:val="false"/>
          <w:i w:val="false"/>
          <w:color w:val="000000"/>
          <w:sz w:val="28"/>
        </w:rPr>
        <w:t xml:space="preserve">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Нормативтік құқықтық актілердің мемлекеттік тіркеу тізілімінде № 13652 болып тіркелген,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5"/>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4"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
    <w:bookmarkStart w:name="z15" w:id="7"/>
    <w:p>
      <w:pPr>
        <w:spacing w:after="0"/>
        <w:ind w:left="0"/>
        <w:jc w:val="both"/>
      </w:pPr>
      <w:r>
        <w:rPr>
          <w:rFonts w:ascii="Times New Roman"/>
          <w:b w:val="false"/>
          <w:i w:val="false"/>
          <w:color w:val="000000"/>
          <w:sz w:val="28"/>
        </w:rPr>
        <w:t xml:space="preserve">
      4. Мемлекеттік қызмет көрсету процедурасын (іс-қимылын) бастауға негіз болып көрсетілетін қызметті алушының (немесе сенімхат бойынша оның өкілі)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 учаскесіне құқықты алуға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 ұсынуы болып табылады.</w:t>
      </w:r>
    </w:p>
    <w:bookmarkEnd w:id="7"/>
    <w:bookmarkStart w:name="z16" w:id="8"/>
    <w:p>
      <w:pPr>
        <w:spacing w:after="0"/>
        <w:ind w:left="0"/>
        <w:jc w:val="both"/>
      </w:pPr>
      <w:r>
        <w:rPr>
          <w:rFonts w:ascii="Times New Roman"/>
          <w:b w:val="false"/>
          <w:i w:val="false"/>
          <w:color w:val="000000"/>
          <w:sz w:val="28"/>
        </w:rPr>
        <w:t>
      5. Мемлекеттік қызмет көрсету процесінің құрамына кіретін рәсiмдердің (iс-қимылдардың) мазмұны, олардың орындалу ұзақтығы:</w:t>
      </w:r>
    </w:p>
    <w:bookmarkEnd w:id="8"/>
    <w:p>
      <w:pPr>
        <w:spacing w:after="0"/>
        <w:ind w:left="0"/>
        <w:jc w:val="both"/>
      </w:pPr>
      <w:r>
        <w:rPr>
          <w:rFonts w:ascii="Times New Roman"/>
          <w:b w:val="false"/>
          <w:i w:val="false"/>
          <w:color w:val="000000"/>
          <w:sz w:val="28"/>
        </w:rPr>
        <w:t xml:space="preserve">
      1-кезең: </w:t>
      </w:r>
    </w:p>
    <w:p>
      <w:pPr>
        <w:spacing w:after="0"/>
        <w:ind w:left="0"/>
        <w:jc w:val="both"/>
      </w:pPr>
      <w:r>
        <w:rPr>
          <w:rFonts w:ascii="Times New Roman"/>
          <w:b w:val="false"/>
          <w:i w:val="false"/>
          <w:color w:val="000000"/>
          <w:sz w:val="28"/>
        </w:rPr>
        <w:t>
      1) көрсетілетін қызметті берушінің кеңсесінің қызметкері көрсетілетін қызметті алушыға құжаттарды қабылдау күні мен уақытын көрсете отырып, тіркеу белгісі бар өтінімнің көшірмесін қабылдайды, тіркейді және береді 15 (он бес) минут ішінде және алынған құжаттарды көрсетілетін қызметті берушінің басшысына береді.</w:t>
      </w:r>
    </w:p>
    <w:p>
      <w:pPr>
        <w:spacing w:after="0"/>
        <w:ind w:left="0"/>
        <w:jc w:val="both"/>
      </w:pPr>
      <w:r>
        <w:rPr>
          <w:rFonts w:ascii="Times New Roman"/>
          <w:b w:val="false"/>
          <w:i w:val="false"/>
          <w:color w:val="000000"/>
          <w:sz w:val="28"/>
        </w:rPr>
        <w:t>
      Нәтижесі - алынған құжаттарды қабылдау және тіркеу, құжаттарды қабылдау күні мен уақытын көрсететін тіркеу белгісі;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қабылданған құжаттарын қарайды және көрсетілетін қызметті берушінің қызметкерін 30 (отыз) минут ішінде орындау үшін анықтайды.</w:t>
      </w:r>
    </w:p>
    <w:p>
      <w:pPr>
        <w:spacing w:after="0"/>
        <w:ind w:left="0"/>
        <w:jc w:val="both"/>
      </w:pPr>
      <w:r>
        <w:rPr>
          <w:rFonts w:ascii="Times New Roman"/>
          <w:b w:val="false"/>
          <w:i w:val="false"/>
          <w:color w:val="000000"/>
          <w:sz w:val="28"/>
        </w:rPr>
        <w:t>
      Нәтижесі – құжаттарды қарау және көрсетілетін қызметті берушінің қызметкерін айқындауы;</w:t>
      </w:r>
    </w:p>
    <w:p>
      <w:pPr>
        <w:spacing w:after="0"/>
        <w:ind w:left="0"/>
        <w:jc w:val="both"/>
      </w:pPr>
      <w:r>
        <w:rPr>
          <w:rFonts w:ascii="Times New Roman"/>
          <w:b w:val="false"/>
          <w:i w:val="false"/>
          <w:color w:val="000000"/>
          <w:sz w:val="28"/>
        </w:rPr>
        <w:t>
      3) көрсетілетін қызметті берушінің қызметкері құжаттардың заңнамаға сәйкестігін тексереді және тиісті жергілікті атқарушы органдар құрған комиссияның қарауына ұсынады немесе 2 (екі) жұмыс күні ішінде мемлекеттік қызмет көрсетуден дәлелді бас тарту дайындайды.</w:t>
      </w:r>
    </w:p>
    <w:p>
      <w:pPr>
        <w:spacing w:after="0"/>
        <w:ind w:left="0"/>
        <w:jc w:val="both"/>
      </w:pPr>
      <w:r>
        <w:rPr>
          <w:rFonts w:ascii="Times New Roman"/>
          <w:b w:val="false"/>
          <w:i w:val="false"/>
          <w:color w:val="000000"/>
          <w:sz w:val="28"/>
        </w:rPr>
        <w:t>
      Нәтижесі - көрсетілетін қызметті алушының құжаттарын комиссияның қарауына беру немесе мемлекеттік қызмет көрсетуден дәлелді бас тартуды дайындау;</w:t>
      </w:r>
    </w:p>
    <w:p>
      <w:pPr>
        <w:spacing w:after="0"/>
        <w:ind w:left="0"/>
        <w:jc w:val="both"/>
      </w:pPr>
      <w:r>
        <w:rPr>
          <w:rFonts w:ascii="Times New Roman"/>
          <w:b w:val="false"/>
          <w:i w:val="false"/>
          <w:color w:val="000000"/>
          <w:sz w:val="28"/>
        </w:rPr>
        <w:t>
      4) комиссия 20 (жиырма) жұмыс күні ішінде хаттамалық шешім түрінде жер учаскесін беру мүмкіндігі немесе мүмкін еместігі туралы қорытынды шығарады.</w:t>
      </w:r>
    </w:p>
    <w:p>
      <w:pPr>
        <w:spacing w:after="0"/>
        <w:ind w:left="0"/>
        <w:jc w:val="both"/>
      </w:pPr>
      <w:r>
        <w:rPr>
          <w:rFonts w:ascii="Times New Roman"/>
          <w:b w:val="false"/>
          <w:i w:val="false"/>
          <w:color w:val="000000"/>
          <w:sz w:val="28"/>
        </w:rPr>
        <w:t>
      Нәтижесі - комиссияның хаттамалық шешім түріндегі оң немесе теріс қорытындысы.</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5) жергілікті атқарушы орган жер учаскесіне құқық беру туралы шешімнің жобасын дайындайды немесе жер комиссиясының теріс қорытындысы болған жағдайда 1 (бір) жұмыс күні ішінде жер учаскесіне құқықты беруден бас тарту туралы шешім жобасын дайындайды.</w:t>
      </w:r>
    </w:p>
    <w:p>
      <w:pPr>
        <w:spacing w:after="0"/>
        <w:ind w:left="0"/>
        <w:jc w:val="both"/>
      </w:pPr>
      <w:r>
        <w:rPr>
          <w:rFonts w:ascii="Times New Roman"/>
          <w:b w:val="false"/>
          <w:i w:val="false"/>
          <w:color w:val="000000"/>
          <w:sz w:val="28"/>
        </w:rPr>
        <w:t>
      Нәтижесі - жер учаскесіне құқық беру туралы шешімнің немесе жер учаскесіне құқық беруден бас тарту туралы шешімнің жобасын дайындау;</w:t>
      </w:r>
    </w:p>
    <w:p>
      <w:pPr>
        <w:spacing w:after="0"/>
        <w:ind w:left="0"/>
        <w:jc w:val="both"/>
      </w:pPr>
      <w:r>
        <w:rPr>
          <w:rFonts w:ascii="Times New Roman"/>
          <w:b w:val="false"/>
          <w:i w:val="false"/>
          <w:color w:val="000000"/>
          <w:sz w:val="28"/>
        </w:rPr>
        <w:t>
      6) жергілікті атқарушы орган жер учаскесіне құқық беру туралы шешім қабылдайды немесе жер комиссиясының теріс қорытындысы болған жағдайда 5 (бес) жұмыс күні ішінде жер учаскесіне құқық беруден бас тарту туралы шешім қабылдайды.</w:t>
      </w:r>
    </w:p>
    <w:p>
      <w:pPr>
        <w:spacing w:after="0"/>
        <w:ind w:left="0"/>
        <w:jc w:val="both"/>
      </w:pPr>
      <w:r>
        <w:rPr>
          <w:rFonts w:ascii="Times New Roman"/>
          <w:b w:val="false"/>
          <w:i w:val="false"/>
          <w:color w:val="000000"/>
          <w:sz w:val="28"/>
        </w:rPr>
        <w:t>
      Нәтижесі - жер учаскесіне құқық беру туралы шешім немесе жер учаскесіне құқық беруден бас тарту туралы шешім;</w:t>
      </w:r>
    </w:p>
    <w:p>
      <w:pPr>
        <w:spacing w:after="0"/>
        <w:ind w:left="0"/>
        <w:jc w:val="both"/>
      </w:pPr>
      <w:r>
        <w:rPr>
          <w:rFonts w:ascii="Times New Roman"/>
          <w:b w:val="false"/>
          <w:i w:val="false"/>
          <w:color w:val="000000"/>
          <w:sz w:val="28"/>
        </w:rPr>
        <w:t>
      7) жергілікті атқарушы орган көрсетілетін қызметті алушыға 15 (он бес) минут ішінде жер учаскесіне құқық беру туралы шешімін немесе жер учаскесіне құқық беруден бас тарту туралы шешімін береді.</w:t>
      </w:r>
    </w:p>
    <w:p>
      <w:pPr>
        <w:spacing w:after="0"/>
        <w:ind w:left="0"/>
        <w:jc w:val="both"/>
      </w:pPr>
      <w:r>
        <w:rPr>
          <w:rFonts w:ascii="Times New Roman"/>
          <w:b w:val="false"/>
          <w:i w:val="false"/>
          <w:color w:val="000000"/>
          <w:sz w:val="28"/>
        </w:rPr>
        <w:t>
      Нәтижесі - жер учаскесіне құқық беру туралы шешім немесе жер учаскесіне құқық беруден бас тарту туралы шешімін беру.</w:t>
      </w:r>
    </w:p>
    <w:bookmarkStart w:name="z17" w:id="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
    <w:bookmarkStart w:name="z18" w:id="1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0"/>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қызметкері;</w:t>
      </w:r>
    </w:p>
    <w:p>
      <w:pPr>
        <w:spacing w:after="0"/>
        <w:ind w:left="0"/>
        <w:jc w:val="both"/>
      </w:pPr>
      <w:r>
        <w:rPr>
          <w:rFonts w:ascii="Times New Roman"/>
          <w:b w:val="false"/>
          <w:i w:val="false"/>
          <w:color w:val="000000"/>
          <w:sz w:val="28"/>
        </w:rPr>
        <w:t>
      4) комиссия.</w:t>
      </w:r>
    </w:p>
    <w:bookmarkStart w:name="z19" w:id="1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1"/>
    <w:p>
      <w:pPr>
        <w:spacing w:after="0"/>
        <w:ind w:left="0"/>
        <w:jc w:val="both"/>
      </w:pPr>
      <w:r>
        <w:rPr>
          <w:rFonts w:ascii="Times New Roman"/>
          <w:b w:val="false"/>
          <w:i w:val="false"/>
          <w:color w:val="000000"/>
          <w:sz w:val="28"/>
        </w:rPr>
        <w:t xml:space="preserve">
      1-кезең: </w:t>
      </w:r>
    </w:p>
    <w:p>
      <w:pPr>
        <w:spacing w:after="0"/>
        <w:ind w:left="0"/>
        <w:jc w:val="both"/>
      </w:pPr>
      <w:r>
        <w:rPr>
          <w:rFonts w:ascii="Times New Roman"/>
          <w:b w:val="false"/>
          <w:i w:val="false"/>
          <w:color w:val="000000"/>
          <w:sz w:val="28"/>
        </w:rPr>
        <w:t>
      1) көрсетілетін қызметті берушінің кеңсесінің қызметкері көрсетілетін қызметті алушыға құжаттарды қабылдау күні мен уақытын көрсете отырып, тіркеу белгісі бар өтінімнің көшірмесін қабылдайды, тіркейді және береді 15 (он бес) минут ішінде және алынған құжаттарды көрсетілетін қызметті берушінің басшысына береді;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қабылданған құжаттарын қарайды және көрсетілетін қызметті берушінің қызметкерін 30 (отыз) минут ішінде орындау үшін анықтайды;</w:t>
      </w:r>
    </w:p>
    <w:p>
      <w:pPr>
        <w:spacing w:after="0"/>
        <w:ind w:left="0"/>
        <w:jc w:val="both"/>
      </w:pPr>
      <w:r>
        <w:rPr>
          <w:rFonts w:ascii="Times New Roman"/>
          <w:b w:val="false"/>
          <w:i w:val="false"/>
          <w:color w:val="000000"/>
          <w:sz w:val="28"/>
        </w:rPr>
        <w:t>
      3) көрсетілетін қызметті берушінің қызметкері құжаттардың заңнамаға сәйкестігін тексереді және тиісті жергілікті атқарушы органдар құрған комиссияның қарауына ұсынады немесе 2 (екі) жұмыс күні ішінде мемлекеттік қызмет көрсетуден дәлелді бас тарту дайындайды;</w:t>
      </w:r>
    </w:p>
    <w:p>
      <w:pPr>
        <w:spacing w:after="0"/>
        <w:ind w:left="0"/>
        <w:jc w:val="both"/>
      </w:pPr>
      <w:r>
        <w:rPr>
          <w:rFonts w:ascii="Times New Roman"/>
          <w:b w:val="false"/>
          <w:i w:val="false"/>
          <w:color w:val="000000"/>
          <w:sz w:val="28"/>
        </w:rPr>
        <w:t>
      4) комиссия 20 (жиырма) жұмыс күні ішінде хаттамалық шешім түрінде жер учаскесін беру мүмкіндігі немесе мүмкін еместігі туралы қорытынды шығарады.</w:t>
      </w:r>
    </w:p>
    <w:p>
      <w:pPr>
        <w:spacing w:after="0"/>
        <w:ind w:left="0"/>
        <w:jc w:val="both"/>
      </w:pPr>
      <w:r>
        <w:rPr>
          <w:rFonts w:ascii="Times New Roman"/>
          <w:b w:val="false"/>
          <w:i w:val="false"/>
          <w:color w:val="000000"/>
          <w:sz w:val="28"/>
        </w:rPr>
        <w:t xml:space="preserve">
      2-кезең: </w:t>
      </w:r>
    </w:p>
    <w:p>
      <w:pPr>
        <w:spacing w:after="0"/>
        <w:ind w:left="0"/>
        <w:jc w:val="both"/>
      </w:pPr>
      <w:r>
        <w:rPr>
          <w:rFonts w:ascii="Times New Roman"/>
          <w:b w:val="false"/>
          <w:i w:val="false"/>
          <w:color w:val="000000"/>
          <w:sz w:val="28"/>
        </w:rPr>
        <w:t>
      5) жергілікті атқарушы орган жер учаскесіне құқық беру туралы шешімнің жобасын дайындайды немесе жер комиссиясының теріс қорытындысы болған жағдайда 1 (бір) жұмыс күні ішінде жер учаскесіне құқықты беруден бас тарту туралы шешім жобасын дайындайды;</w:t>
      </w:r>
    </w:p>
    <w:p>
      <w:pPr>
        <w:spacing w:after="0"/>
        <w:ind w:left="0"/>
        <w:jc w:val="both"/>
      </w:pPr>
      <w:r>
        <w:rPr>
          <w:rFonts w:ascii="Times New Roman"/>
          <w:b w:val="false"/>
          <w:i w:val="false"/>
          <w:color w:val="000000"/>
          <w:sz w:val="28"/>
        </w:rPr>
        <w:t>
      6) жергілікті атқарушы орган жер учаскесіне құқық беру туралы шешім қабылдайды немесе жер комиссиясының теріс қорытындысы болған жағдайда 5 (бес) жұмыс күні ішінде жер учаскесіне құқық беруден бас тарту туралы шешім қабылдайды;</w:t>
      </w:r>
    </w:p>
    <w:p>
      <w:pPr>
        <w:spacing w:after="0"/>
        <w:ind w:left="0"/>
        <w:jc w:val="both"/>
      </w:pPr>
      <w:r>
        <w:rPr>
          <w:rFonts w:ascii="Times New Roman"/>
          <w:b w:val="false"/>
          <w:i w:val="false"/>
          <w:color w:val="000000"/>
          <w:sz w:val="28"/>
        </w:rPr>
        <w:t>
      7) жергілікті атқарушы орган көрсетілетін қызметті алушыға 15 (он бес) минут ішінде жер учаскесіне құқық беру туралы шешімін немесе жер учаскесіне құқық беруден бас тарту туралы шешімін береді.</w:t>
      </w:r>
    </w:p>
    <w:bookmarkStart w:name="z20" w:id="1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
    <w:bookmarkStart w:name="z21" w:id="13"/>
    <w:p>
      <w:pPr>
        <w:spacing w:after="0"/>
        <w:ind w:left="0"/>
        <w:jc w:val="both"/>
      </w:pPr>
      <w:r>
        <w:rPr>
          <w:rFonts w:ascii="Times New Roman"/>
          <w:b w:val="false"/>
          <w:i w:val="false"/>
          <w:color w:val="000000"/>
          <w:sz w:val="28"/>
        </w:rPr>
        <w:t xml:space="preserve">
      8. Көрсетілетін қызмет алушылар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бекітілген тізбеге сәйкес құжаттарды ұсынады. </w:t>
      </w:r>
    </w:p>
    <w:bookmarkEnd w:id="13"/>
    <w:p>
      <w:pPr>
        <w:spacing w:after="0"/>
        <w:ind w:left="0"/>
        <w:jc w:val="both"/>
      </w:pPr>
      <w:r>
        <w:rPr>
          <w:rFonts w:ascii="Times New Roman"/>
          <w:b w:val="false"/>
          <w:i w:val="false"/>
          <w:color w:val="000000"/>
          <w:sz w:val="28"/>
        </w:rPr>
        <w:t xml:space="preserve">
      Көрсетілетін қызмет алушының сұранымын өңдеу ұзақтығы 15 (он бес) минутты құрайды. </w:t>
      </w:r>
    </w:p>
    <w:p>
      <w:pPr>
        <w:spacing w:after="0"/>
        <w:ind w:left="0"/>
        <w:jc w:val="both"/>
      </w:pPr>
      <w:r>
        <w:rPr>
          <w:rFonts w:ascii="Times New Roman"/>
          <w:b w:val="false"/>
          <w:i w:val="false"/>
          <w:color w:val="000000"/>
          <w:sz w:val="28"/>
        </w:rPr>
        <w:t>
      Қөрсетілетін қызметті алушы қағаз тасығыштағы өтініш бланкісін толтырады, мемлекеттік қызметтің атауын көрсетеді.</w:t>
      </w:r>
    </w:p>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 қағаз тасығыштағы өтінішті (оған қоса берілген құжаттарымен бірге) қабылдайды.</w:t>
      </w:r>
    </w:p>
    <w:p>
      <w:pPr>
        <w:spacing w:after="0"/>
        <w:ind w:left="0"/>
        <w:jc w:val="both"/>
      </w:pPr>
      <w:r>
        <w:rPr>
          <w:rFonts w:ascii="Times New Roman"/>
          <w:b w:val="false"/>
          <w:i w:val="false"/>
          <w:color w:val="000000"/>
          <w:sz w:val="28"/>
        </w:rPr>
        <w:t xml:space="preserve">
      Қағаз тасығыштағы өтініштің дұрыс толтырылуы мен оның толықтығының сақталуы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бекітілген тізбе бойынша құжаттар тапсырылуы кезінде Мемлекеттік корпорация операциялық залының қызметкері (оператор) қабылдаған өтінішті мониторингтің ақпараттық жүйесінде (бұдан әрі – МАЖ) тіркейді және көрсетілетін қызметті алушыға өтініштің қабылданғаны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бекітілген тізбеге сәйкес құжаттар топтамасын толық ұсынбаған жағдайда, Мемлекеттік корпорация операциялық залының қызметкері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МАЖ-да тіркеледі.</w:t>
      </w:r>
    </w:p>
    <w:p>
      <w:pPr>
        <w:spacing w:after="0"/>
        <w:ind w:left="0"/>
        <w:jc w:val="both"/>
      </w:pPr>
      <w:r>
        <w:rPr>
          <w:rFonts w:ascii="Times New Roman"/>
          <w:b w:val="false"/>
          <w:i w:val="false"/>
          <w:color w:val="000000"/>
          <w:sz w:val="28"/>
        </w:rPr>
        <w:t>
      Көрсетілетін қызметті берушіге берілетін құжаттар тізілімі МАЖ-да автоматты түрде қалыптастырылады. Қызметкер (маман) көрсетілетін қызметті берушіге берілетін құжаттардың басып шығарылған тізілімін екі данада тапсыруды жүзеге асырады.</w:t>
      </w:r>
    </w:p>
    <w:p>
      <w:pPr>
        <w:spacing w:after="0"/>
        <w:ind w:left="0"/>
        <w:jc w:val="both"/>
      </w:pPr>
      <w:r>
        <w:rPr>
          <w:rFonts w:ascii="Times New Roman"/>
          <w:b w:val="false"/>
          <w:i w:val="false"/>
          <w:color w:val="000000"/>
          <w:sz w:val="28"/>
        </w:rPr>
        <w:t>
      Тізілімнің екі данасымен бірге қалыптастырылған өтініш (құжаттар топтамасымен бірге) арнайы жәшіктерге салынып, қапталады, мөр басылады және Мемлекеттік корпорация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алғаны туралы белгімен Мемлекеттік корпорацияға кері қайтарылады.</w:t>
      </w:r>
    </w:p>
    <w:p>
      <w:pPr>
        <w:spacing w:after="0"/>
        <w:ind w:left="0"/>
        <w:jc w:val="both"/>
      </w:pPr>
      <w:r>
        <w:rPr>
          <w:rFonts w:ascii="Times New Roman"/>
          <w:b w:val="false"/>
          <w:i w:val="false"/>
          <w:color w:val="000000"/>
          <w:sz w:val="28"/>
        </w:rPr>
        <w:t>
      Беруге дайын құжаттар тізілімнің екі данасымен бірге көрсетілетін қызметті берушіден Мемлекеттік корпорация басшысы бекіткен кестеде белгіленген уақытта курьерлік немесе осыған уәкілеттік берілген өзге де байланыс арқылы жеткізіледі.</w:t>
      </w:r>
    </w:p>
    <w:bookmarkStart w:name="z22" w:id="14"/>
    <w:p>
      <w:pPr>
        <w:spacing w:after="0"/>
        <w:ind w:left="0"/>
        <w:jc w:val="both"/>
      </w:pPr>
      <w:r>
        <w:rPr>
          <w:rFonts w:ascii="Times New Roman"/>
          <w:b w:val="false"/>
          <w:i w:val="false"/>
          <w:color w:val="000000"/>
          <w:sz w:val="28"/>
        </w:rPr>
        <w:t>
      9.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14"/>
    <w:bookmarkStart w:name="z23" w:id="15"/>
    <w:p>
      <w:pPr>
        <w:spacing w:after="0"/>
        <w:ind w:left="0"/>
        <w:jc w:val="both"/>
      </w:pPr>
      <w:r>
        <w:rPr>
          <w:rFonts w:ascii="Times New Roman"/>
          <w:b w:val="false"/>
          <w:i w:val="false"/>
          <w:color w:val="000000"/>
          <w:sz w:val="28"/>
        </w:rPr>
        <w:t xml:space="preserve">
      10. Мемлекеттік көрсетілетін қызмет көрсету үдерісінде рәсімдердің (іс-әрекеттердің) ретін, көрсетілетін қызметті берушінің толық сипаттамасы құрылымдық бөлімшелерінің (қызметкерлерінің) өзара іс-әрекеттерінің, соңымен қатар өзге көрсетілген қызмет берушілерімен Мемлекеттік корпорациямен өзара іс-әрекет тәртібінің және (немесе)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бизнес-процесінің анықтамалығы "Ақтөбе облысының ауыл шаруашылығы басқармасы" мемлекеттік мекемесінің (http://auyl.aktobe.gov.kz) ресми сайтында орналастырылады.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регламентіне қосымша</w:t>
            </w:r>
          </w:p>
        </w:tc>
      </w:tr>
    </w:tbl>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қызметін көрсету бизнес-процестерінің анықтамалығы</w:t>
      </w:r>
    </w:p>
    <w:p>
      <w:pPr>
        <w:spacing w:after="0"/>
        <w:ind w:left="0"/>
        <w:jc w:val="both"/>
      </w:pPr>
      <w:r>
        <w:rPr>
          <w:rFonts w:ascii="Times New Roman"/>
          <w:b w:val="false"/>
          <w:i w:val="false"/>
          <w:color w:val="000000"/>
          <w:sz w:val="28"/>
        </w:rPr>
        <w:t>
      1. Көрсетілетін қызметті берушінің кеңсесі арқылы мемлекеттік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p>
      <w:pPr>
        <w:spacing w:after="0"/>
        <w:ind w:left="0"/>
        <w:jc w:val="both"/>
      </w:pPr>
      <w:r>
        <w:rPr>
          <w:rFonts w:ascii="Times New Roman"/>
          <w:b w:val="false"/>
          <w:i w:val="false"/>
          <w:color w:val="000000"/>
          <w:sz w:val="28"/>
        </w:rPr>
        <w:t>
      2. Мемлекеттік корпорация арқылы мемлекеттік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