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a5c09" w14:textId="2ca5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саласындағы мемлекеттік көрсетілетін қызметтер регламенттерін бекіту туралы" Ақтөбе облысы әкімдігінің 2015 жылғы 22 мамырдағы № 168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29 сәуірдегі № 172 қаулысы. Ақтөбе облысының Әділет департаментінде 2016 жылғы 9 маусымда № 4950 болып тіркелді. Күші жойылды - Ақтөбе облысы әкімдігінің 2019 жылғы 20 қарашадағы № 463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әкімдігінің 20.11.2019 № 463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2015 жылғы 24 сәуірдегі № 352 "Кәсіпкерлік саласындағы мемлекеттік көрсетілетін қызметтер стандарттарын бекіту туралы" (нормативтік құқықтық актілерді мемлекеттік тіркеу Тізілімінде № 11181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22 мамырдағы № 168 "Кәсіпкерлік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мемлекеттік тіркеу Тізілімінде № 4368 тіркелген, 2015 жылғы 3 шілдеде "Ақтөбе" және "Актюбинский вестник"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жоғарыда көрсетілген қаулымен бекітілген "Бизнестің жол картасы-2020" бизнесті қолдау мен дамытудың бірыңғай бағдарламасы шеңберінде кредиттер бойынша сыйақы мөлшерлемесінің бір бөлігіне субсидия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жоғарыда көрсетілген қаулымен бекітілген "Бизнестің жол картасы-2020" бизнесті қолдау мен дамытудың бірыңғай бағдарламасы шеңберінде жеке кәсіпкерлік субъектілерінің кредиттері бойынша кепілдіктер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жоғарыда көрсетілген қаулымен бекітілген "Бизнестің жол картасы-2020" бизнесті қолдау мен дамытудың бірыңғай бағдарламасы шеңберінде мемлекеттік гранттар беру"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жоғарыда көрсетілген қаулымен бекітілген "Бизнестің жол картасы-2020" бизнесті қолдау мен дамытудың бірыңғай бағдарламасы шеңберінде өндірістік (индустриялық) инфрақұрылымды дамыту бойынша қолдау көрсету"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 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кәсіпкерлік басқармасы" мемлекеттік мекемесі осы қаулыны мерзімді баспа басылымдарында және "Әділет" ақпараттық-құқықтық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Ғ.Н.Есқалиевке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қаулысымен бекітілді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регламенті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қызметін (бұдан әрі- мемлекеттік қызмет) "Ақтөбе облысының кәсіпкерлік басқармасы" мемлекеттік мекемесі (бұдан әрі – көрсетілетін қызметті беруші)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Өтініштерді қабылдау мен мемлекеттік қызмет көрсету нәтижелерін беру көрсетілетін қызметті берушінің,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облыстық және аудандық маңызы бар кәсіпкерлік бөлімдерімен (бұдан әрі- Бағдарламаның жергілікті үйлестірушілері)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Облыстың индустриялық-инновациялық даму жөніндегі Өңірлік үйлестіру кеңесі (бұдан әрі – ӨҮК) отырысы хаттамасынан үзінді мемлекеттік көрсетілетін қызметтің нәтижесі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нәтижесін ұсыну нысаны - қағаз түрінде. 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 құрылымдық бөлімшелерінің (қызметкерлерінің) іс-әрекеттер тәртібін сипаттау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немесе оның өкілінің (нотариалдық куәландырылған сенімхат бойынша) көрсетілетін қызметті берушіге Қазақстан Республикасы Ұлттық экономика министрінің 2016 жылғы 9 желтоқсандағы № 760 "Кәсіпкерлік саласындағы мемлекеттік көрсетілетін қызметтер стандарттарын бекіту туралы" Қазақстан Республикасы Ұлттық экономика министрінің 2015 жылғы 24 сәуірдегі № 352 бұйрығына өзгерістер енгізу туралы" (нормативтік құқықтық актілерді мемлекеттік тіркеу тізілімінде № 13233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стандартының (бұдан әрі – Стандарт) қосымшасына сәйкес өтініш-сауалнаманы ұсыну мемлекеттік қызмет көрсету бойынша рәсімді (іс-әрекетті) бастауға негіздеме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үдерісінің құрамына кіретін рәсімдердің (іс-әрекеттердің) мазмұны, көрсетілетін қызметті берушіге жүгінген кезде оларды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немесе оның өкілі (нотариалдық куәландырылған сенімхат бойынша) көрсетілетін қызметті берушінің кеңсе қызметкеріне өтініш-сауалнамаға қоса Стандарттың 9-тармағына сәйкес құжаттарды (бұдан әрі - құжаттар)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кеңсе қызметкері 20 (жиырма) минуттан аспайтын уақытта құжаттарды (лауазымды тұлғаның тегі мен аты-жөнін, қабылдаған күні мен уақытын көрсете отырып) журналға тіркейді және көрсетілетін қызметті берушінің басшысына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қабылдау, журналға тіркеу және көрсетілетін қызметті берушінің басшысына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басшысы 1 (бір) жұмыс күні ішінде бұрыштама қойып, ұсынылған құжаттардың толықтығын және белгіленген нысандарға сәйкестігін қарау үшін одан әрі жауапты орындаушыға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көрсетілетін қызметті берушінің жауапты орындаушысына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көрсетілетін қызметті берушінің жауапты орындаушысы 5 (бес) жұмыс күні ішінде көрсетілетін қызметті алушы ұсынған құжаттардың толықтығын, белгіленген нысандарға сәйкестігін қарайды және тексереді;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құжаттардың толықтығын және сәйкестігін тексеру.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берушінің жауапты орындаушысы құжаттардың толық топтамасын алғаннан кейін 14 (он төрт) жұмыс күні ішінде көрсетілетін қызметті алушылардың жобалары бойынша материалдарды дайындап, ӨҮК-нің қарауына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- материалдарды ӨҮК-нің қарауына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ӨҮК талқылау нәтижелері бойынша көрсетілетін қызметті алушыны субсидиялау мүмкіндігі/мүмкін еместігі туралы шешім қабылдайды, ол ӨҮК отырысы өткізілген күннен бастап 3 (үш) жұмыс күні ішінде хаттамамен рәсімделеді;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- ӨҮК хаттамасын рәсімдеу.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көрсетілетін қызметті берушінің кеңсе қызметкері ӨҮК хаттамасына қол қойылғаннан кейін 1 (бір) жұмыс күні ішінде көрсетілетін қызметті алушыға ӨҮК хаттамасынан үзінді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- ӨҮК хаттамасынан үзінді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Бағдарламаның жергілікті үйлестірушісіне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немесе оның өкілі (нотариалдық куәландырылған сенімхат бойынша) Бағдарламаның жергілікті үйлестірушісінің кеңсе қызметкеріне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Бағдарламаның жергілікті үйлестірушісінің кеңсе қызметкері 20 (жиырма) минуттан аспайтын уақытта құжаттарды (лауазымды тұлғаның тегі мен аты-жөнін, қабылдаған күні мен уақытын көрсете отырып) журналға тіркейді және Бағдарламаның жергілікті үйлестірушісінің басшысына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қабылдау, журналға тіркеу және Бағдарламаның жергілікті үйлестірушісінің басшысына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Бағдарламаның жергілікті үйлестірушісінің басшысы 1 (бір) жұмыс күні ішінде бұрыштама қойып, ары қарай ұсынылған құжаттардың толықтығын және белгіленген нысандарға сәйкестігін қарау үшін Бағдарламаның жергілікті үйлестірушісінің жауапты орындаушысына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Бағдарламаның жергілікті үйлестірушісінің жауапты орындаушысына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Бағдарламаның жергілікті үйлестірушісінің жауапты орындаушысы 2 (екі) жұмыс күні ішінде көрсетілетін қызметті алушы ұсынған құжаттардың толықтығын, белгіленген нысандарға сәйкестігін қарайды және тексереді;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құжаттардың толықтығын және сәйкестігін тексеру.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Бағдарламаның жергілікті үйлестірушісінің жауапты орындаушысы құжаттардың толық топтамасын алғаннан кейін 5 (бес) жұмыс күні ішінде материалдарды көрсетілетін қызметті берушіге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- материалдарды көрсетілетін қызметті берушіге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жауапты орындаушысы 5 (бес) жұмыс күні ішінде ұсынылған құжаттардың толықтығын және белгіленген нысандарға сәйкестігін қарайды және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- құжаттардың толықтығын және сәйкестігін тексеру.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көрсетілетін қызметті берушінің жауапты орындаушысы құжаттардың толық топтамасын алғаннан кейін 6 (алты) жұмыс күні ішінде көрсетілетін қызметті алушылардың жобалары бойынша материалдарды дайындап, ӨҮК-нің қарауына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- материалдарды ӨҮК-нің қарауына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ӨҮК талқылау нәтижелері бойынша көрсетілетін қызметті алушыны субсидиялау мүмкіндігі/мүмкін еместігі туралы шешім қабылдайды, ол ӨҮК отырысы өткізілген күннен бастап 3 (үш) жұмыс күні ішінде хаттамамен рәсімделеді;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- ӨҮК хаттамасын рәсімдеу.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көрсетілетін қызметті берушінің кеңсе қызметкері ӨҮК хаттамасына қол қойылғаннан кейін 1 (бір) жұмыс күні ішінде Бағдарламаның жергілікті үйлестірушісіне ӨҮК хаттамасынан үзінді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- ӨҮК хаттамасынан үзіндіні Бағдарламаның жергілікті үйлестірушісіне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Бағдарламаның жергілікті үйлестірушісі 1 (бір) жұмыс күні ішінде ӨҮК хаттамасынан үзіндіге қоса хат дайындайды және көрсетілетін қызметті алушыға жолдайды.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- ӨҮК хаттамасынан үзіндіні көрсетілетін қызметті алушыға жолдау. 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қызметті берушінің құрылымдық бөлімшелерінің (қызметкерлерінің) өзара іс-әрекеттер тәртібін сипаттау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үдерісіне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Өңірлік үйлестіру кеңесі;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Бағдарламаның жергілікті үйлестірушісінің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Бағдарламаның жергілікті үйлестірушісінің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Бағдарламаның жергілікті үйлестірушісінің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Көрсетілетін қызметті берушіге жүгінгенде әрбір рәсімнің (іс-әрекеттің) ұзақтығы көрсетілген мемлекеттік қызмет көрсету рәсімдері (іс-әрекеттері) кезектілігінің сипаттамасы: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немесе оның өкілі (нотариалдық куәландырылған сенімхат бойынша) көрсетілетін қызметті берушінің кеңсе қызметкеріне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кеңсе қызметкері 20 (жиырма) минуттан аспайтын уақытта құжаттарды (лауазымды тұлғаның тегі мен аты-жөнін, қабылдаған күні мен уақытын көрсете отырып) журналға тіркейді және көрсетілетін қызметті берушінің басшысына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басшысы 1 (бір) жұмыс күні ішінде бұрыштама қойып, ұсынылған құжаттардың толықтығын және белгіленген нысандарға сәйкестігін қарау үшін одан әрі жауапты орындаушыға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көрсетілетін қызметті берушінің жауапты орындаушысы 5 (бес) жұмыс күні ішінде көрсетілетін қызметті алушы ұсынған құжаттардың толықтығын, белгіленген нысандарға сәйкестігін қарайды және тексереді;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берушінің жауапты орындаушысы құжаттардың толық топтамасын алғаннан кейін 14 (он төрт) жұмыс күні ішінде көрсетілетін қызметті алушылардың жобалары бойынша материалдарды дайындап, ӨҮК-нің қарауына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ӨҮК талқылау нәтижелері бойынша көрсетілетін қызметті алушыны субсидиялау мүмкіндігі/мүмкін еместігі туралы шешім қабылдайды, ол ӨҮК отырысы өткізілген күннен бастап 3 (үш) жұмыс күні ішінде хаттамамен рәсімделеді;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көрсетілетін қызметті берушінің кеңсе қызметкері ӨҮК хаттамасына қол қойылғаннан кейін 1 (бір) жұмыс күні ішінде көрсетілетін қызметті алушыға ӨҮК хаттамасынан үзінді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Бағдарламаның жергілікті үйлестірушісіне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немесе оның өкілі (нотариалдық куәландырылған сенімхат бойынша) Бағдарламаның жергілікті үйлестірушісінің кеңсе қызметкеріне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Бағдарламаның жергілікті үйлестірушісінің кеңсе қызметкері 20 (жиырма) минуттан аспайтын уақытта құжаттарды (лауазымды тұлғаның тегі мен аты-жөнін, қабылдаған күні мен уақытын көрсете отырып) журналға тіркейді және Бағдарламаның жергілікті үйлестірушісінің басшысына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Бағдарламаның жергілікті үйлестірушісінің басшысы 1 (бір) жұмыс күні ішінде бұрыштама қойып, ары қарай ұсынылған құжаттардың толықтығын және белгіленген нысандарға сәйкестігін қарау үшін Бағдарламаның жергілікті үйлестірушісінің жауапты орындаушысына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Бағдарламаның жергілікті үйлестірушісінің жауапты орындаушысы 2 (екі) жұмыс күні ішінде көрсетілетін қызметті алушы ұсынған құжаттардың толықтығын, белгіленген нысандарға сәйкестігін қарайды және тексереді;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Бағдарламаның жергілікті үйлестірушісінің жауапты орындаушысы құжаттардың толық топтамасын алғаннан кейін 5 (бес) жұмыс күні ішінде материалдарды көрсетілетін қызметті берушіге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жауапты орындаушысы 5 (бес) жұмыс күні ішінде ұсынылған құжаттардың толықтығын және белгіленген нысандарға сәйкестігін қарайды және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көрсетілетін қызметті берушінің жауапты орындаушысы құжаттардың толық топтамасын алғаннан кейін 6 (алты) жұмыс күні ішінде көрсетілетін қызметті алушылардың жобалары бойынша материалдарды дайындап, ӨҮК-нің қарауына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ӨҮК талқылау нәтижелері бойынша көрсетілетін қызметті алушыны субсидиялау мүмкіндігі/мүмкін еместігі туралы шешім қабылдайды, ол ӨҮК отырысы өткізілген күннен бастап 3 (үш) жұмыс күні ішінде хаттамамен рәсімделеді;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көрсетілетін қызметті берушінің кеңсе қызметкері ӨҮК хаттамасына қол қойылғаннан кейін 1 (бір) жұмыс күні ішінде Бағдарламаның жергілікті үйлестірушісіне ӨҮК хаттамасынан үзінді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Бағдарламаның жергілікті үйлестірушісі 1 (бір) жұмыс күні ішінде ӨҮК хаттамасынан үзіндіге қоса хат дайындайды және көрсетілетін қызметті алушыға жолдайды.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 үдерісінде көрсетілетін қызметті берушінің құрылымдық бөлімшелерінің (қызметкерлерінің) рәсімдерінің (іс-әрекеттерінің), өзара іс-әрекеттерінің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бизнес-үдерістерінің анықтамалығы көрсетілетін қызметті берушінің интернет-ресурсында орналастырылады.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2020" бизнесті қолдау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 бойынша 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мөлшерлемесінің бір бөлігіне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 беру"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 және Бағдарламаның жергілікті үйлестірушілерінің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465"/>
        <w:gridCol w:w="1340"/>
        <w:gridCol w:w="2944"/>
        <w:gridCol w:w="6001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және Бағдарламаның жергілікті үйлестірушілерінің атауы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жердің заңды мекен-жайы (көше, үйдің 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кестесі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кәсіпкерлік басқармасы"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Әбілқайыр хан даңғылы, 40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8-7132 -74-21-86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және мереке күндерінен басқа, дүйсенбіден бастап жұманы қоса алғанда сағат 9.00-ден 19.00-ге дейін, үзіліс 13.00-ден 15.00-ға дейін.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қаласының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Алтынсарин көшесі, 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8-7132-22-16-06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ауылы, Жүргенов көшесі, 62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8-71339-2-19-08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 5 мөлтек ауданы, 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8-71337-4-26-38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"Байғанин аудандық ауыл шаруашылығы және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Қарауылкелды ауылы, Д.Қонаев көшесі, 36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8-71345-22-1-72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экономика, бюджеттік жоспарлау және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ауылы, Сейфуллин көшесі, 36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8-71331-21-5-55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қаласы, Жастық мөлтек ауданы, 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8-71333-3-06-72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кенті, Желтоқсан көшесі, 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8-71346-2-24-52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Көкжар көшесі, 69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8-71332-2-19-40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Горький көшесі, 9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8-71336-21-1-41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"Шалкар ауданының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Әйтеке би көшесі, 47 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8-71335-49-2-78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"Ырғыз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Алтынсарин көшесі, 7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8-71343-21-2-21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аудандық кәсіпкерлік және ауыл шаруашылығы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ауылы, Әбілқайыр хан көшесі, 38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8-71342-22-2-06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Астана көшесі, 48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8-71341-2-20-12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2020" бизнесті қолдау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кредиттер бойынша сыйақы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мөлшерлемесінің бір бөлігіне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 беру"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берушіге жүгінгенде мемлекеттік қызмет көрсетудің бизнес-үдерістер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қаулысымен бекітілді</w:t>
            </w:r>
          </w:p>
        </w:tc>
      </w:tr>
    </w:tbl>
    <w:bookmarkStart w:name="z6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регламенті</w:t>
      </w:r>
    </w:p>
    <w:bookmarkEnd w:id="8"/>
    <w:bookmarkStart w:name="z6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қызметін (бұдан әрі- мемлекеттік қызмет) "Ақтөбе облысының кәсіпкерлік басқармасы" мемлекеттік мекемесі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Өтініштерді қабылдау мен мемлекеттік қызмет көрсету нәтижелерін беру көрсетілетін қызметті берушінің,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облыстық және аудандық маңызы бар кәсіпкерлік бөлімдерімен (бұдан әрі- Бағдарламаның жергілікті үйлестірушілері)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қызмет көрсету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180 миллион теңгеден астам кредиттер бойынша - облыстың индустриялық-инновациялық даму жөніндегі Өңірлік үйлестіру кеңесі (бұдан әрі – ӨҮК) отырысы хаттамасынан үзінді мемлекеттік көрсетілетін қызметтің нәтижесі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 - қағаз түрінде.</w:t>
      </w:r>
    </w:p>
    <w:bookmarkEnd w:id="10"/>
    <w:bookmarkStart w:name="z7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 құрылымдық бөлімшелерінің (қызметкерлерінің) іс-әрекеттер тәртібін сипаттау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немесе оның өкілінің (нотариалдық куәландырылған сенімхат бойынша) көрсетілетін қызметті берушіге Қазақстан Республикасы Ұлттық экономика министрінің 2016 жылғы 9 желтоқсандағы № 760 "Кәсіпкерлік саласындағы мемлекеттік көрсетілетін қызметтер стандарттарын бекіту туралы" Қазақстан Республикасы Ұлттық экономика министрінің 2015 жылғы 24 сәуірдегі № 352 бұйрығына өзгерістер енгізу туралы" (нормативтік құқықтық актілерді мемлекеттік тіркеу тізілімінде № 13233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стандартының (бұдан әрі – Стандарт) 2-қосымшасына сәйкес өтінішті ұсынуы мемлекеттік қызмет көрсету бойынша рәсімді (іс-әрекетті) бастауға негіздеме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үдерісінің құрамына кіретін рәсімдердің (іс-әрекеттердің) мазмұны, көрсетілетін қызметті берушіге жүгінген кезде оларды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немесе оның өкілі (нотариалдық куәландырылған сенімхат бойынша) көрсетілетін қызметті берушінің кеңсе қызметкеріне Стандарттың 2-қосымшасына сәйкес өтініш және Стандарттың 9-тармағына сәйкес құжаттарды (бұдан әрі - құжаттар)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кеңсе қызметкері 30 (отыз) минуттан аспайтын уақытта құжаттарды (лауазымды тұлғаның тегі мен аты-жөні, қабылдаған күні мен уақытын көрсете отырып) журналға тіркейді және көрсетілетін қызметті берушінің басшысына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қабылдау, журналға тіркеу және көрсетілетін қызметті берушінің басшысына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басшысы 1 (бір) жұмыс күні ішінде бұрыштама қойып, ұсынылған құжаттардың толықтығын тексеру үшін көрсетілетін қызметті берушінің жауапты орындаушысына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көрсетілетін қызметті берушінің жауапты орындаушысына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көрсетілетін қызметті берушінің жауапты орындаушысы құжаттардың толық топтамасын алғаннан кейін 2 (екі) жұмыс күні ішінде көрсетілетін қызметті алушылардың жобалары бойынша материалдарды дайындап, ӨҮК-нің қарауына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- материалдарды ӨҮК-нің қарауына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ӨҮК 10 (он) жұмыс күні ішінде жобалардың бағдарлама критерийлеріне сәйкестігін қарайды және кепілдендіру мүмкіндігі/мүмкін еместігі туралы шешім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- шешім қабылдау және ӨҮК хаттамасын рәсімдеу.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кеңсе қызметкері ӨҮК хаттамасына қол қойылғаннан кейін 2 (екі) жұмыс күні ішінде көрсетілетін қызметті алушыға ӨҮК хаттамасынан үзінді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- ӨҮК хаттамасынан үзінді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Бағдарламаның жергілікті үйлестірушісіне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немесе оның өкілі (нотариалдық куәландырылған сенімхат бойынша) Бағдарламаның жергілікті үйлестірушісінің кеңсе қызметкеріне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Бағдарламаның жергілікті үйлестірушісінің кеңсе қызметкері 30 (отыз) минуттан аспайтын уақытта құжаттарды (лауазымды тұлғаның тегі мен аты-жөнін, қабылдаған күні мен уақытын көрсете отырып) журналға тіркейді және Бағдарламаның жергілікті үйлестірушісінің басшысына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қабылдау, журналға тіркеу және Бағдарламаның жергілікті үйлестірушісінің басшысына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Бағдарламаның жергілікті үйлестірушісінің басшысы 1 (бір) жұмыс күні ішінде бұрыштама қойып, ұсынылған құжаттардың толықтығын тексеру үшін Бағдарламаның жергілікті үйлестірушісінің жауапты орындаушысына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Бағдарламаның жергілікті үйлестірушісінің жауапты орындаушысына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Бағдарламаның жергілікті үйлестірушісінің жауапты орындаушысы ұсынылған құжаттардың толықтығын тексереді және құжаттардың толық топтамасын алғаннан кейін 2 (екі) жұмыс күні ішінде көрсетілетін қызметті берушіге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көрсетілетін қызметті берушіге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жауапты орындаушысы 3 (үш) жұмыс күні ішінде ұсынылған құжаттардың толықтығын тексереді және көрсетілетін қызметті алушылардың жобалары бойынша материалдарды дайындап, ӨҮК-нің қарауына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материалдарды ӨҮК-нің қарауына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ӨҮК 7 (жеті) жұмыс күні ішінде жобалардың бағдарлама критерийлеріне сәйкестігін қарайды және кепілдендіру мүмкіндігі/мүмкін еместігі туралы шешім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- шешім қабылдау және ӨҮК хаттамасын рәсімдеу.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көрсетілетін қызметті берушінің кеңсе қызметкері ӨҮК хаттамасына қол қойылғаннан кейін 1 (бір) жұмыс күні ішінде Бағдарламаның жергілікті үйлестірушісіне ӨҮК хаттамасынан үзінді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- ӨҮК хаттамасынан үзінді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Бағдарламаның жергілікті үйлестірушісі 1 (бір) жұмыс күні ішінде ӨҮК хаттамасының үзіндісімен қоса хат дайындайды және көрсетілетін қызметті алушыға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Әрекеттің нәтижесі - ӨҮК хаттамасынан үзіндіні көрсетілетін қызметті алушыға жолдау. </w:t>
      </w:r>
    </w:p>
    <w:bookmarkEnd w:id="12"/>
    <w:bookmarkStart w:name="z8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қызметті берушінің құрылымдық бөлімшелерінің (қызметкерлерінің) өзара іс-әрекеттер тәртібін сипаттау</w:t>
      </w:r>
    </w:p>
    <w:bookmarkEnd w:id="13"/>
    <w:bookmarkStart w:name="z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үдерісіне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Өңірлік үйлестіру кеңесі;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бағдарламаның жергілікті үйлестірушісінің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бағдарламаның жергілікті үйлестірушісінің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бағдарламаның жергілікті үйлестірушісінің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Көрсетілетін қызметті берушіге жүгінгенде әрбір рәсімнің (іс-әрекеттің) ұзақтығы көрсетілген мемлекеттік қызмет көрсету рәсімдері (іс-әрекеттері) кезектілігінің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немесе оның өкілі (нотариалдық куәландырылған сенімхат бойынша) көрсетілетін қызметті берушінің кеңсе қызметкеріне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кеңсе қызметкері 30 (отыз) минуттан аспайтын уақытта құжаттарды (лауазымды тұлғаның тегі мен аты-жөні, қабылдаған күні мен уақытын көрсете отырып) журналға тіркейді және көрсетілетін қызметті берушінің басшысына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басшысы 1 (бір) жұмыс күні ішінде бұрыштама қойып, ұсынылған құжаттардың толықтығын тексеру үшін көрсетілетін қызметті берушінің жауапты орындаушысына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көрсетілетін қызметті берушінің жауапты орындаушысы құжаттардың толық топтамасын алғаннан кейін 2 (екі) жұмыс күні ішінде көрсетілетін қызметті алушылардың жобалары бойынша материалдарды дайындап, ӨҮК-нің қарауына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ӨҮК 10 (он) жұмыс күні ішінде жобалардың бағдарлама критерийлеріне сәйкестігін қарайды және кепілдендіру мүмкіндігі/мүмкін еместігі туралы шешім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кеңсе қызметкері ӨҮК хаттамасына қол қойылғаннан кейін 2 (екі) жұмыс күні ішінде көрсетілетін қызметті алушыға ӨҮК хаттамасынан үзінді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Бағдарламаның жергілікті үйлестірушісіне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немесе оның өкілі (нотариалдық куәландырылған сенімхат бойынша) Бағдарламаның жергілікті үйлестірушісінің кеңсе қызметкеріне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Бағдарламаның жергілікті үйлестірушісінің кеңсе қызметкері 30 (отыз) минуттан аспайтын уақытта құжаттарды (лауазымды тұлғаның тегі мен аты-жөнін, қабылдаған күні мен уақытын көрсете отырып) журналға тіркейді және Бағдарламаның жергілікті үйлестірушісінің басшысына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Бағдарламаның жергілікті үйлестірушісінің басшысы 1 (бір) жұмыс күні ішінде бұрыштама қойып, ұсынылған құжаттардың толықтығын тексеру үшін Бағдарламаның жергілікті үйлестірушісінің жауапты орындаушысына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Бағдарламаның жергілікті үйлестірушісінің жауапты орындаушысы ұсынылған құжаттардың толықтығын тексереді және құжаттардың толық топтамасын алғаннан кейін 2 (екі) жұмыс күні ішінде көрсетілетін қызметті берушіге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жауапты орындаушысы 3 (үш) жұмыс күні ішінде ұсынылған құжаттардың толықтығын тексереді және көрсетілетін қызметті алушылардың жобалары бойынша материалдарды дайындап, ӨҮК-нің қарауына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ӨҮК 7 (жеті) жұмыс күні ішінде жобалардың бағдарлама критерийлеріне сәйкестігін қарайды және кепілдендіру мүмкіндігі/мүмкін еместігі туралы шешім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көрсетілетін қызметті берушінің кеңсе қызметкері ӨҮК хаттамасына қол қойылғаннан кейін 1 (бір) жұмыс күні ішінде Бағдарламаның жергілікті үйлестірушісіне ӨҮК хаттамасынан үзінді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Бағдарламаның жергілікті үйлестірушісі 1 (бір) жұмыс күні ішінде ӨҮК хаттамасының үзіндісімен қоса хат дайындайды және көрсетілетін қызметті алушыға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 үдерісінде көрсетілетін қызметті берушінің құрылымдық бөлімшелерінің (қызметкерлерінің) рәсімдерінің (іс-әрекеттерінің), өзара іс-әрекеттерінің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бизнес-үдерістерінің анықтамалығы көрсетілетін қызметті берушінің интернет-ресурсында орналастырылады.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2020" бизнесті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дамытудың 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субъектілерінің кредиттері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кепілдіктер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 және Бағдарламаның жергілікті үйлестірушілерінің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465"/>
        <w:gridCol w:w="1340"/>
        <w:gridCol w:w="2944"/>
        <w:gridCol w:w="6001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және Бағдарламаның жергілікті үйлестірушілерінің атауы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жердің заңды мекен-жайы (көше, үйдің 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кестесі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кәсіпкерлік басқармасы"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Әбілқайыр хан даңғылы, 40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8-7132 -74-21-86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және мереке күндерінен басқа, дүйсенбіден бастап жұманы қоса алғанда сағат 9.00-ден 19.00-ге дейін, үзіліс 13.00-ден 15.00-ға дейін.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қаласының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Алтынсарин көшесі, 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8-7132-22-16-06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ауылы, Жүргенов көшесі, 62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8-71339-2-19-08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 5 мөлтек ауданы, 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8-71337-4-26-38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"Байғанин аудандық ауыл шаруашылығы және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Қарауылкелды ауылы, Д.Қонаев көшесі, 36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8-71345-22-1-72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экономика, бюджеттік жоспарлау және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ауылы, Сейфуллин көшесі, 36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8-71331-21-5-55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қаласы, Жастық мөлтек ауданы, 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8-71333-3-06-72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кенті, Желтоқсан көшесі, 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8-71346-2-24-52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Көкжар көшесі, 69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8-71332-2-19-40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Горький көшесі, 9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8-71336-21-1-41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"Шалкар ауданының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Әйтеке би көшесі, 47 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8-71335-49-2-78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"Ырғыз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Алтынсарин көшесі, 7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8-71343-21-2-21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аудандық кәсіпкерлік және ауыл шаруашылығы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ауылы, Әбілқайыр хан көшесі, 38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8-71342-22-2-06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Астана көшесі, 48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8-71341-2-20-12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2020" бизнесті қолдау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кәсіпкерлік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субъектілерінің кредиттері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кепілдіктер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берушіге жүгінгенде мемлекеттік қызмет көрсетудің бизнес-үдерістер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қаулысымен бекітілді</w:t>
            </w:r>
          </w:p>
        </w:tc>
      </w:tr>
    </w:tbl>
    <w:bookmarkStart w:name="z1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картасы-2020" бизнесті қолдау мен дамытудың бірыңғай бағдарламасы шеңберінде мемлекеттік гранттар беру" мемлекеттік көрсетілетін қызмет регламенті</w:t>
      </w:r>
    </w:p>
    <w:bookmarkEnd w:id="15"/>
    <w:bookmarkStart w:name="z1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6"/>
    <w:bookmarkStart w:name="z1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"Бизнестің жол картасы-2020" бизнесті қолдау мен дамытудың бірыңғай бағдарламасының шеңберінде мемлекеттік гранттар беру" мемлекеттік көрсетілетін қызметін (бұдан әрі-мемлекеттік қызмет) "Ақтөбе облысының кәсіпкерлік басқармасы" мемлекеттік мекемесі (бұдан әрі – көрсетілетін қызметті беруші)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Өтініштерді қабылдау мен мемлекеттік қызмет көрсету нәтижелерін беру көрсетілетін қызметті берушінің,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облыстық және аудандық маңызы бар кәсіпкерлік бөлімдерімен (бұдан әрі- Бағдарламаның жергілікті үйлестірушілері)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Грантты беру туралы шарт мемлекеттік көрсетілетін қызметтің нәтижесі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нәтижесін ұсыну нысаны - қағаз түрінде. </w:t>
      </w:r>
    </w:p>
    <w:bookmarkEnd w:id="17"/>
    <w:bookmarkStart w:name="z1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 құрылымдық бөлімшелерінің (қызметкерлерінің) іс-әрекеттер тәртібін сипаттау</w:t>
      </w:r>
    </w:p>
    <w:bookmarkEnd w:id="18"/>
    <w:bookmarkStart w:name="z1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немесе оның өкілінің (нотариалдық куәландырылған сенімхат бойынша) көрсетілетін қызметті берушіге Қазақстан Республикасы Ұлттық экономика министрінің 2016 жылғы 9 желтоқсандағы № 760 "Кәсіпкерлік саласындағы мемлекеттік көрсетілетін қызметтер стандарттарын бекіту туралы" Қазақстан Республикасы Ұлттық экономика министрінің 2015 жылғы 24 сәуірдегі № 352 бұйрығына өзгерістер енгізу туралы" (нормативтік құқықтық актілерді мемлекеттік тіркеу тізілімінде № 13233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- 2020" бизнесті қолдау мен дамытудың бірыңғай бағдарламасы шеңберінде мемлекеттік гранттар беру" мемлекеттік көрсетілетін қызмет стандартының (бұдан әрі – Стандарт) қосымшасына сәйкес өтінімге қоса құжаттарды ұсыну мемлекеттік қызмет көрсету бойынша рәсімді (іс-әрекетті) бастауға негіздеме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үдерісінің құрамына кіретін рәсімдердің (іс-әрекеттердің) мазмұны, көрсетілетін қызметті берушіге жүгінген кезде оларды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немесе оның өкілі (нотариалдық куәландырылған сенімхат бойынша) көрсетілетін қызметті берушінің кеңсе қызметкеріне өтінімге қоса Стандарттың 9-тармағына сәйкес құжаттарды (бұдан әрі - құжаттар)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кеңсе қызметкері 20 (жиырма) минуттан аспайтын уақытта құжаттарды (лауазымды тұлғаның тегі мен аты-жөнін, қабылдаған күні мен уақытын көрсете отырып) журналға тіркейді және көрсетілетін қызметті берушінің басшысына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қабылдау, журналға тіркеу және көрсетілетін қызметті берушінің басшысына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басшысы 1 (бір) жұмыс күні ішінде бұрыштама қойып, қарау үшін және ұсынылған құжаттардың толықтығын тексеру үшін одан әрі жауапты орындаушыға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көрсетілетін қызметті берушінің жауапты орындаушысына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жауапты орындаушысы 2 (екі) жұмыс күні ішінде ұсынылған құжаттардың толықтығын тексереді және барлық құжаттарды алғаннан кейін 10 (он) жұмыс күні ішінде көрсетілетін қызметті алушының материалдарын Конкурстық комиссияның қарауына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материалдарды Конкурстық комиссияның қарауына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Конкурстық комиссия көрсетілетін қызметті алушылардың бизнес-жобаларын қарайды және грант беру (беруден бас тарту) туралы ұсынымдар береді, ол Конкурстық комиссияның соңғы отырысы өткеннен бастап 3 (үш) жұмыс күнінен кешіктірілмей хаттамамен рәсімделеді;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Конкурстық комиссия хаттамасын рәсімдеу.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жауапты орындаушысы 1 (бір) жұмыс күні ішінде Конкурстық комиссияның хаттамасын Өңірлік үйлестіру кеңесінің (бұдан әрі - ӨҮК)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Конкурстық комиссияның хаттамасын ӨҮК қарауына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ӨҮК 7 (жеті) жұмыс күні ішінде Конкурстық комиссияның ұсынымдарын қарайды, талқылау нәтижелері бойынша кәсіпкерлердің бизнес-жобаларын іріктейді және грант беру мүмкіндігі/мүмкін еместігі туралы шешім қабылдайды, ол ӨҮК отырысы өткізілген күннен бастап 2 (екі) жұмыс күні ішінде хаттамамен рәсімделеді;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шешім қабылдау және ӨҮК отырысының хаттамасын рәсімдеу.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көрсетілетін қызметті берушінің кеңсе қызметкері 2 (екі) жұмыс күні ішінде көрсетілетін қызметті алушыға ӨҮК шешімі туралы хабарлама жолдайды және мақұлданған/бас тартылған бизнес-жобалар бойынша ӨҮК хаттамасынан үзіндіні Конкурстық комиссия мүшелеріне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- көрсетілетін қызметті алушыны хабарландыру және ӨҮК хаттамасынан үзінді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көрсетілетін қызметті берушінің жауапты орындаушысы ӨҮК-нің оң шешімі болған жағдайда ӨҮК отырысының хаттамасы бекітілгеннен бастап 15 (он бес) жұмыс күні ішінде грант беру туралы шартқа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грант беру туралы шартқа қол қою.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Бағдарламаның жергілікті үйлестірушісіне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немесе оның өкілі (нотариалдық куәландырылған сенімхат бойынша) Бағдарламаның жергілікті үйлестірушісінің кеңсе қызметкеріне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Бағдарламаның жергілікті үйлестірушісінің кеңсе қызметкері 20 (жиырма) минуттан аспайтын уақытта құжаттарды (лауазымды тұлғаның тегі мен аты-жөнін, қабылдаған күні мен уақытын көрсете отырып) журналға тіркейді және Бағдарламаның жергілікті үйлестірушісінің басшысына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қабылдау, журналға тіркеу және Бағдарламаның жергілікті үйлестірушісінің басшысына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Бағдарламаның жергілікті үйлестірушісінің басшысы 1 (бір) жұмыс күні ішінде бұрыштама қойып, қарау үшін және ұсынылған құжаттардың толықтығын тексеру үшін одан әрі жауапты орындаушыға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Бағдарламаның жергілікті үйлестірушісінің жауапты орындаушысына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Бағдарламаның жергілікті үйлестірушісінің жауапты орындаушысы құжаттардың толықтығын тексереді және құжаттардың толық топтамасын алғаннан кейін 2 (екі) жұмыс күні ішінде көрсетілетін қызметті берушіге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 топтамасын көрсетілетін қызметті берушіге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берушінің жауапты орындаушысы барлық құжаттарды және ақпаратты алған сәттен бастап 10 (он) жұмыс күні ішінде материалдарды Конкурстық комиссияның қарауына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материалдарды Конкурстық комиссияның қарауына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Конкурстық комиссия көрсетілетін қызметті алушылардың бизнес-жобаларын қарайды және грант беру (беруден бас тарту) туралы ұсынымдар береді, ол Конкурстық комиссияның соңғы отырысы өткеннен бастап 3 (үш) жұмыс күнінен кешіктірілмей хаттамамен рәсімделеді;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Конкурстық комиссияның хаттамасын рәсімдеу.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берушінің жауапты орындаушысы 1 (бір) жұмыс күні ішінде Конкурстық комиссияның хаттамасын ӨҮК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Конкурстық комиссияның хаттамасын ӨҮК қарауына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ӨҮК 7 (жеті) жұмыс күні ішінде Конкурстық комиссияның ұсынымдарын қарайды, талқылау нәтижелері бойынша кәсіпкерлердің бизнес-жобаларын іріктейді және грант беру мүмкіндігі/мүмкін еместігі туралы шешім қабылдайды, ол ӨҮК отырысы өткізілген күннен бастап 2 (екі) жұмыс күні ішінде хаттамамен рәсімделеді;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шешім қабылдау және ӨҮК отырысының хаттамасын рәсімдеу.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көрсетілетін қызметті берушінің кеңсе қызметкері 1 (бір) жұмыс күні ішінде Бағдарламаның жергілікті үйлестірушісіне ӨҮК шешімі туралы хабарлама жолдайды және мақұлданған/бас тартылған бизнес-жобалар бойынша ӨҮК хаттамасынан үзіндіні Конкурстық комиссия мүшелеріне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- Бағдарламаның жергілікті үйлестірушісін хабарландыру және ӨҮК хаттамасынан үзінді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Бағдарламаның жергілікті үйлестірушісі 1 (бір) жұмыс күні ішінде көрсетілетін қызметті алушыны ӨҮК-мен қабылданған шешім туралы хабарландырады;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– ӨҮК-мен қабылданған шешім туралы көрсетілетін қызметті алушыны хабарландыру.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көрсетілетін қызметті берушінің жауапты орындаушысы ӨҮК-нің оң шешімі болған жағдайда ӨҮК отырысының хаттамасы бекітілгеннен бастап 15 (он бес) жұмыс күні ішінде грант беру туралы шартқа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грант беру туралы шартқа қол қою.</w:t>
      </w:r>
    </w:p>
    <w:bookmarkEnd w:id="19"/>
    <w:bookmarkStart w:name="z1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үдерісінде көрсетілетін қызметті берушінің құрылымдық бөлімшелерінің (қызметкерлерінің) өзара іс-әрекеттер тәртібін сипаттау</w:t>
      </w:r>
    </w:p>
    <w:bookmarkEnd w:id="20"/>
    <w:bookmarkStart w:name="z1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үдерісіне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көрсетілетін қызметті берушінің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көрсетілетін қызметті берушінің жауапты орындаушысы;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Конкурстық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Өңірлік үйлестіру кеңесі;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бағдарламаның жергілікті үйлестірушісінің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бағдарламаның жергілікті үйлестірушісінің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бағдарламаның жергілікті үйлестірушісінің жауапты орындаушысы.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Көрсетілетін қызметті берушіге жүгінгенде әрбір рәсімнің (іс-әрекеттің) ұзақтығы көрсетілген мемлекеттік қызмет көрсету рәсімдері (іс-әрекеттері) кезектілігінің сипаттамасы: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немесе оның өкілі (нотариалдық куәландырылған сенімхат бойынша) көрсетілетін қызметті берушінің кеңсе қызметкеріне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кеңсе қызметкері 20 (жиырма) минуттан аспайтын уақытта құжаттарды (лауазымды тұлғаның тегі мен аты-жөнін, қабылдаған күні мен уақытын көрсете отырып) журналға тіркейді және көрсетілетін қызметті берушінің басшысына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басшысы 1 (бір) жұмыс күні ішінде бұрыштама қойып, қарау үшін және ұсынылған құжаттардың толықтығын тексеру үшін одан әрі жауапты орындаушыға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жауапты орындаушысы 2 (екі) жұмыс күні ішінде ұсынылған құжаттардың толықтығын тексереді және барлық құжаттарды алғаннан кейін 10 (он) жұмыс күні ішінде көрсетілетін қызметті алушының материалдарын Конкурстық комиссияның қарауына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Конкурстық комиссия көрсетілетін қызметті алушылардың бизнес-жобаларын қарайды және грант беру (беруден бас тарту) туралы ұсынымдар береді, ол Конкурстық комиссияның соңғы отырысы өткеннен бастап 3 (үш) жұмыс күнінен кешіктірілмей хаттамамен рәсімделеді;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көрсетілетін қызметті берушінің жауапты орындаушысы 1 (бір) жұмыс күні ішінде Конкурстық комиссияның хаттамасын ӨҮК-нің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ӨҮК 7 (жеті) жұмыс күні ішінде Конкурстық комиссияның ұсынымдарын қарайды, талқылау нәтижелері бойынша кәсіпкерлердің бизнес-жобаларын іріктейді және грант беру мүмкіндігі/мүмкін еместігі туралы шешім қабылдайды, ол ӨҮК отырысы өткізілген күннен бастап 2 (екі) жұмыс күні ішінде хаттамамен рәсімделеді;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көрсетілетін қызметті берушінің кеңсе қызметкері 2 (екі) жұмыс күні ішінде көрсетілетін қызметті алушыға ӨҮК шешімі туралы хабарлама жолдайды және мақұлданған/бас тартылған бизнес-жобалар бойынша ӨҮК хаттамасынан үзіндіні Конкурстық комиссия мүшелеріне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көрсетілетін қызметті берушінің жауапты орындаушысы ӨҮК-нің оң шешімі болған жағдайда ӨҮК отырысының хаттамасы бекітілгеннен бастап 15 (он бес) жұмыс күні ішінде грант беру туралы шартқа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Бағдарламаның жергілікті үйлестірушісіне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алушы немесе оның өкілі (нотариалдық куәландырылған сенімхат бойынша) Бағдарламаның жергілікті үйлестірушісінің кеңсе қызметкеріне құжаттарды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Бағдарламаның жергілікті үйлестірушісінің кеңсе қызметкері 20 (жиырма) минуттан аспайтын уақытта құжаттарды (лауазымды тұлғаның тегі мен аты-жөнін, қабылдаған күні мен уақытын көрсете отырып) журналға тіркейді және Бағдарламаның жергілікті үйлестірушісінің басшысына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Бағдарламаның жергілікті үйлестірушісінің басшысы 1 (бір) жұмыс күні ішінде бұрыштама қойып, қарау үшін және ұсынылған құжаттардың толықтығын тексеру үшін одан әрі жауапты орындаушыға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Бағдарламаның жергілікті үйлестірушісінің жауапты орындаушысы құжаттардың толықтығын тексереді және құжаттардың толық топтамасын алғаннан кейін 2 (екі) жұмыс күні ішінде көрсетілетін қызметті берушіге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көрсетілетін қызметті берушінің жауапты орындаушысы барлық құжаттарды және ақпаратты алған сәттен бастап 10 (он) жұмыс күні ішінде материалдарды Конкурстық комиссияның қарауына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Конкурстық комиссия көрсетілетін қызметті алушылардың бизнес-жобаларын қарайды және грант беру (беруден бас тарту) туралы ұсынымдар береді, ол Конкурстық комиссияның соңғы отырысы өткеннен бастап 3 (үш) жұмыс күнінен кешіктірілмей хаттамамен рәсімделеді;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берушінің жауапты орындаушысы 1 (бір) жұмыс күні ішінде Конкурстық комиссияның хаттамасын ӨҮК қарауына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ӨҮК 7 (жеті) жұмыс күні ішінде Конкурстық комиссияның ұсынымдарын қарайды, талқылау нәтижелері бойынша кәсіпкерлердің бизнес-жобаларын іріктейді және грант беру мүмкіндігі/мүмкін еместігі туралы шешім қабылдайды, ол ӨҮК отырысы өткізілген күннен бастап 2 (екі) жұмыс күні ішінде хаттамамен рәсімделеді;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көрсетілетін қызметті берушінің кеңсе қызметкері 1 (бір) жұмыс күні ішінде Бағдарламаның жергілікті үйлестірушісіне ӨҮК шешімі туралы хабарлама жолдайды және мақұлданған/бас тартылған бизнес-жобалар бойынша ӨҮК хаттамасынан үзіндіні Конкурстық комиссия мүшелеріне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Бағдарламаның жергілікті үйлестірушісі 1 (бір) жұмыс күні ішінде көрсетілетін қызметті алушыны ӨҮК-мен қабылданған шешім туралы хабарландырады;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көрсетілетін қызметті берушінің жауапты орындаушысы ӨҮК-нің оң шешімі болған жағдайда ӨҮК отырысының хаттамасы бекітілгеннен бастап 15 (он бес) жұмыс күні ішінде грант беру туралы шартқа қол қояды.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 үдерісінде көрсетілетін қызметті берушінің құрылымдық бөлімшелерінің (қызметкерлерінің) рәсімдерінің (іс-әрекеттерінің), өзара іс-әрекеттерінің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бизнес-үдерістерінің анықтамалығы көрсетілетін қызметті берушінің интернет-ресурсында орналастырылады.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2020" бизнесті қолдау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гранттар беру"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 және Бағдарламаның жергілікті үйлестірушілерінің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465"/>
        <w:gridCol w:w="1340"/>
        <w:gridCol w:w="2944"/>
        <w:gridCol w:w="6001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және Бағдарламаның жергілікті үйлестірушілерінің атауы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жердің заңды мекен-жайы (көше, үйдің 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кестесі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кәсіпкерлік басқармасы"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Әбілқайыр хан даңғылы, 40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8-7132 -74-21-86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және мереке күндерінен басқа, дүйсенбіден бастап жұманы қоса алғанда сағат 9.00-ден 19.00-ге дейін, үзіліс 13.00-ден 15.00-ға дейін.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қаласының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Алтынсарин көшесі, 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8-7132-22-16-06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ауылы, Жүргенов көшесі, 62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8-71339-2-19-08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 5 мөлтек ауданы, 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8-71337-4-26-38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"Байғанин аудандық ауыл шаруашылығы және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Қарауылкелды ауылы, Д.Қонаев көшесі, 36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8-71345-22-1-72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экономика, бюджеттік жоспарлау және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ауылы, Сейфуллин көшесі, 36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8-71331-21-5-55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қаласы, Жастық мөлтек ауданы, 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8-71333-3-06-72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кенті, Желтоқсан көшесі, 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8-71346-2-24-52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Көкжар көшесі, 69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8-71332-2-19-40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Горький көшесі, 9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8-71336-21-1-41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"Шалкар ауданының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Әйтеке би көшесі, 47 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8-71335-49-2-78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"Ырғыз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Алтынсарин көшесі, 7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8-71343-21-2-21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аудандық кәсіпкерлік және ауыл шаруашылығы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ауылы, Әбілқайыр хан көшесі, 38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8-71342-22-2-06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Астана көшесі, 48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8-71341-2-20-12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2020" бизнесті қолдау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гранттар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берушіге жүгінгенде мемлекеттік қызмет көрсетудің бизнес-үдерістер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 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22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 қаулысымен бекітілді</w:t>
            </w:r>
          </w:p>
        </w:tc>
      </w:tr>
    </w:tbl>
    <w:bookmarkStart w:name="z18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регламенті</w:t>
      </w:r>
    </w:p>
    <w:bookmarkEnd w:id="22"/>
    <w:bookmarkStart w:name="z18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23"/>
    <w:bookmarkStart w:name="z1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қызметін (бұдан әрі-мемлекеттік қызмет) "Ақтөбе облысының кәсіпкерлік басқармасы" мемлекеттік мекемесі (бұдан әрі – көрсетілетін қызметті беруші) көрсетеді.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Өтініштерді қабылдау мен мемлекеттік қызмет көрсету нәтижелерін беру көрсетілетін қызметті берушінің,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облыстық және аудандық маңызы бар кәсіпкерлік бөлімдерімен (бұдан әрі- Бағдарламаның жергілікті үйлестірушілері)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Мемлекеттік көрсетілетін қызметтің нысаны -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Облыстың индустриялық-инновациялық даму жөніндегі Өңірлік үйлестіру кеңесінің (бұдан әрі – ӨҮК) отырысы хаттамасынан үзінді мемлекеттік көрсетілетін қызметтің нәтижесі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қызметті көрсету нәтижесін ұсыну нысаны - қағаз түрінде. </w:t>
      </w:r>
    </w:p>
    <w:bookmarkEnd w:id="24"/>
    <w:bookmarkStart w:name="z18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 қызметті берушінің құрылымдық бөлімшелерінің (қызметкерлерінің) іс-әрекеттер тәртібін сипаттау</w:t>
      </w:r>
    </w:p>
    <w:bookmarkEnd w:id="25"/>
    <w:bookmarkStart w:name="z18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алушының немесе оның өкілінің (нотариалдық куәландырылған сенімхат бойынша) көрсетілетін қызметті берушіге еркін нысандағы өтінімге қоса Қазақстан Республикасы Ұлттық экономика министрінің 2016 жылғы 9 желтоқсандағы № 760 "Кәсіпкерлік саласындағы мемлекеттік көрсетілетін қызметтер стандарттарын бекіту туралы" Қазақстан Республикасы Ұлттық экономика министрінің 2015 жылғы 24 сәуірдегі № 352 бұйрығына өзгерістер енгізу туралы" (нормативтік құқықтық актілерді мемлекеттік тіркеу тізілімінде № 13233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қызмет стандартының (бұдан әрі – Стандарт) 9 тармағына сәйкес құжаттарды ұсыну мемлекеттік қызмет көрсету бойынша рәсімді (іс-әрекетті) бастауға негіздеме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 көрсету үдерісінің құрамына кіретін рәсімдердің (іс-әрекеттердің) мазмұны, көрсетілетін қызметті берушіге жүгінген кезде оларды орындаудың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алушы немесе оның өкілі (нотариалдық куәландырылған сенімхат бойынша) көрсетілетін қызметті берушінің кеңсе қызметкеріне еркін нысандағы өтінімге қоса Стандарттың 9-тармағына сәйкес құжаттарды (бұдан әрі - құжаттар) ұсынады;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кеңсе қызметкері 20 (жиырма) минуттан аспайтын уақытта құжаттарды (лауазымды тұлғаның тегі мен аты-жөнін, қабылдаған күні мен уақытын көрсете отырып) журналға тіркейді және көрсетілетін қызметті берушінің басшысына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қабылдау, журналға тіркеу және көрсетілетін қызметті берушінің басшысына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басшысы бұрыштама қояды және 1 (бір) жұмыс күні ішінде құжаттарды қарау үшін одан әрі жауапты орындаушыға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көрсетілетін қызметті берушінің жауапты орындаушысына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жауапты орындаушысы 7 (жеті) жұмыс күні ішінде құжаттарды қарайды, жобалардың тізімін дайындайды және ӨҮК қарауына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- жобаларды ӨҮК-нің қарауына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ӨҮК жобалар тізімін 2 (екі) жұмыс күні ішінде қарайды. Талқылау нәтижелері бойынша өндірістік (индустриялық) инфрақұрылым құрылысын қаржыландыру мүмкіндігі/мүмкін еместігі туралы шешім қабылдайды, ол ӨҮК отырысы өткізілген күннен бастап 3 (үш) жұмыс күні ішінде хаттамамен рәсімделеді;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шешім қабылдау және ӨҮК отырысының хаттамасын рәсімдеу.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көрсетілетін қызметті берушінің кеңсе қызметкері ӨҮК хаттамасына қол қойылғаннан кейін 2 (екі) жұмыс күні ішінде көрсетілетін қызметті алушыға ӨҮК хаттамасынан үзінді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- ӨҮК хаттамасынан үзінді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берушінің жауапты орындаушысы оң шешім қабылданған жағдайда бюджеттік өтінімді дайындайды және қажетті құжаттарымен қоса уәкілетті органға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- уәкілетті органға бюджеттік өтінімді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Бағдарламаның жергілікті үйлестірушісіне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алушы немесе оның өкілі (нотариалдық куәландырылған сенімхат бойынша) Бағдарламаның жергілікті үйлестірушісінің кеңсе қызметкеріне құжаттарды ұсынады;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кеңсе қызметкері 20 (жиырма) минуттан аспайтын уақытта құжаттарды (лауазымды тұлғаның тегі мен аты-жөнін, қабылдаған күні мен уақытын көрсете отырып) журналға тіркейді және Бағдарламаның жергілікті үйлестірушісінің басшысына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қабылдау, журналға тіркеу және Бағдарламаның жергілікті үйлестірушісінің басшысына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Бағдарламаның жергілікті үйлестірушісінің басшысы бұрыштама қояды және құжаттарды қарау үшін одан әрі жауапты орындаушыға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құжаттарды Бағдарламаның жергілікті үйлестірушісінің жауапты орындаушысына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Бағдарламаның жергілікті үйлестірушісінің жауапты орындаушысы 2 (екі) жұмыс күні ішінде құжаттарды қарайды, жобалардың тізімін дайындайды және ӨҮК қарауына шығару үшін көрсетілетін қызметті берушіге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жобаларды көрсетілетін қызметті берушіге жолдау.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жауапты орындаушысы 5 (бес) жұмыс күні ішінде құжаттарды қарайды, жобалардың тізімін ӨҮК-нің қарауына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жобаларды ӨҮК-нің қарауына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ӨҮК жобалар тізімін 2 (екі) жұмыс күні ішінде қарайды. Талқылау нәтижелері бойынша өндірістік (индустриялық) инфрақұрылым құрылысын қаржыландыру мүмкіндігі/мүмкін еместігі туралы шешім қабылдайды, ол ӨҮК отырысы өткізілген күннен бастап 3 (үш) жұмыс күні ішінде хаттамамен рәсімделеді;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 шешім қабылдау және ӨҮК отырысының хаттамасын рәсімдеу.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көрсетілетін қызметті берушінің кеңсе қызметкері ӨҮК хаттамасына қол қойылғаннан кейін 2 (екі) жұмыс күні ішінде Бағдарламаның жергілікті үйлестірушісіне ӨҮК хаттамасынан үзінді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- ӨҮК хаттамасынан үзіндіні Бағдарламаның жергілікті үйлестірушісіне беру.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Бағдарламаның жергілікті үйлестірушісі 1 (бір) жұмыс күні ішінде ӨҮК хаттамасынан үзіндімен қоса хат дайындайды және көрсетілетін қызметті алушыға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Нәтижесі - ӨҮК хаттамасынан үзіндіні көрсетілетін қызметті алушыға жолдау.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көрсетілетін қызметті берушінің жауапты орындаушысы оң шешім қабылданған жағдайда бюджеттік өтінімді дайындайды және қажетті құжаттарымен қоса уәкілетті органға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Нәтижесі –уәкілетті органға бюджеттік өтінімді жолдау.</w:t>
      </w:r>
    </w:p>
    <w:bookmarkEnd w:id="26"/>
    <w:bookmarkStart w:name="z20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 қызметті берушінің құрылымдық бөлімшелерінің (қызметкерлерінің) өзара іс-әрекеттер тәртібін сипаттау</w:t>
      </w:r>
    </w:p>
    <w:bookmarkEnd w:id="27"/>
    <w:bookmarkStart w:name="z2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үдерісіне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көрсетілетін қызметті берушінің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басшысы;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Өңірлік үйлестіру кеңесі;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бағдарламаның жергілікті үйлестірушісінің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бағдарламаның жергілікті үйлестірушісінің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бағдарламаның жергілікті үйлестірушісінің жауапты орындаушысы;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Көрсетілетін қызметті берушіге жүгінгенде әрбір рәсімнің (іс-әрекеттің) ұзақтығы көрсетілген мемлекеттік қызмет көрсету рәсімдері (іс-әрекеттері) кезектілігінің сипаттамасы: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алушы немесе оның өкілі (нотариалдық куәландырылған сенімхат бойынша) көрсетілетін қызметті берушінің кеңсе қызметкеріне құжаттарды ұсынады;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кеңсе қызметкері 20 (жиырма) минуттан аспайтын уақытта құжаттарды (лауазымды тұлғаның тегі мен аты-жөнін, қабылдаған күні мен уақытын көрсете отырып) журналға тіркейді және көрсетілетін қызметті берушінің басшысына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көрсетілетін қызметті берушінің басшысы бұрыштама қояды және 1 (бір) жұмыс күні ішінде құжаттарды қарау үшін одан әрі жауапты орындаушыға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көрсетілетін қызметті берушінің жауапты орындаушысы 7 (жеті) жұмыс күні ішінде құжаттарды қарайды, жобалардың тізімін дайындайды және ӨҮК қарауына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ӨҮК жобалар тізімін 2 (екі) жұмыс күні ішінде қарайды. Талқылау нәтижелері бойынша өндірістік (индустриялық) инфрақұрылым құрылысын қаржыландыру мүмкіндігі/мүмкін еместігі туралы шешім қабылдайды, ол ӨҮК отырысы өткізілген күннен бастап 3 (үш) жұмыс күні ішінде хаттамамен рәсімделеді;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көрсетілетін қызметті берушінің кеңсе қызметкері ӨҮК хаттамасына қол қойылғаннан кейін 2 (екі) жұмыс күні ішінде көрсетілетін қызметті алушыға ӨҮК хаттамасынан үзінді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көрсетілетін қызметті берушінің жауапты орындаушысы оң шешім қабылданған жағдайда бюджеттік өтінімді дайындайды және қажетті құжаттарымен қоса уәкілетті органға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Бағдарламаның жергілікті үйлестірушісіне жүгінгенде: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көрсетілетін қызметті алушы немесе оның өкілі (нотариалдық куәландырылған сенімхат бойынша) Бағдарламаның жергілікті үйлестірушісінің кеңсе қызметкеріне құжаттарды ұсынады;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көрсетілетін қызметті берушінің кеңсе қызметкері 20 (жиырма) минуттан аспайтын уақытта құжаттарды (лауазымды тұлғаның тегі мен аты-жөнін, қабылдаған күні мен уақытын көрсете отырып) журналға тіркейді және Бағдарламаның жергілікті үйлестірушісінің басшысына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Бағдарламаның жергілікті үйлестірушісінің басшысы бұрыштама қояды және құжаттарды қарау үшін одан әрі жауапты орындаушыға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Бағдарламаның жергілікті үйлестірушісінің жауапты орындаушысы 2 (екі) жұмыс күні ішінде құжаттарды қарайды, жобалардың тізімін дайындайды және ӨҮК қарауына шығару үшін көрсетілетін қызметті берушіге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көрсетілетін қызметті берушінің жауапты орындаушысы 5 (бес) жұмыс күні ішінде құжаттарды қарайды, жобалардың тізімін ӨҮК-нің қарауына шығарады;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ӨҮК жобалар тізімін 2 (екі) жұмыс күні ішінде қарайды. Талқылау нәтижелері бойынша өндірістік (индустриялық) инфрақұрылым құрылысын қаржыландыру мүмкіндігі/мүмкін еместігі туралы шешім қабылдайды, ол ӨҮК отырысы өткізілген күннен бастап 3 (үш) жұмыс күні ішінде хаттамамен рәсімделеді;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көрсетілетін қызметті берушінің кеңсе қызметкері ӨҮК хаттамасына қол қойылғаннан кейін 2 (екі) жұмыс күні ішінде Бағдарламаның жергілікті үйлестірушісіне ӨҮК хаттамасынан үзінді береді;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Бағдарламаның жергілікті үйлестірушісі 1 (бір) жұмыс күні ішінде ӨҮК хаттамасынан үзіндімен қоса хат дайындайды және көрсетілетін қызметті алушыға жолдайды;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көрсетілетін қызметті берушінің жауапты орындаушысы оң шешім қабылданған жағдайда бюджеттік өтінімді дайындайды және қажетті құжаттарымен қоса уәкілетті органға жолдайды.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Мемлекеттік қызмет көрсету үдерісінде көрсетілетін қызметті берушінің құрылымдық бөлімшелерінің (қызметкерлерінің) рәсімдерінің (іс-әрекеттерінің), өзара іс-әрекеттерінің реттілігінің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бизнес-үдерістерінің анықтамалығында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бизнес-үдерістерінің анықтамалығы көрсетілетін қызметті берушінің интернет-ресурсында орналастырылады.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2020" бизнесті қолдау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шеңберінде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өндірістік (индустриялық)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қолдау көрсету"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регламентіне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 және Бағдарламаның жергілікті үйлестірушілерінің тізімі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1465"/>
        <w:gridCol w:w="1340"/>
        <w:gridCol w:w="2944"/>
        <w:gridCol w:w="6001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беруші және Бағдарламаның жергілікті үйлестірушілерінің атауы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жердің заңды мекен-жайы (көше, үйдің №)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нөмірі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кестесі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кәсіпкерлік басқармасы"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Әбілқайыр хан даңғылы, 40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8-7132 -74-21-86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Демалыс және мереке күндерінен басқа, дүйсенбіден бастап жұманы қоса алғанда сағат 9.00-ден 19.00-ге дейін, үзіліс 13.00-ден 15.00-ға дейін. 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қаласының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Алтынсарин көшесі, 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8-7132-22-16-06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 ауылы, Жүргенов көшесі, 62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8-71339-2-19-08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 аудандық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қаласы, 5 мөлтек ауданы, 4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8-71337-4-26-38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"Байғанин аудандық ауыл шаруашылығы және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Қарауылкелды ауылы, Д.Қонаев көшесі, 36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8-71345-22-1-72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экономика, бюджеттік жоспарлау және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ауылы, Сейфуллин көшесі, 36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8-71331-21-5-55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"Мұғалжар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Қандыағаш қаласы, Жастық мөлтек ауданы, 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8-71333-3-06-72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кенті, Желтоқсан көшесі, 5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8-71346-2-24-52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"Ойыл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 ауылы, Көкжар көшесі, 69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8-71332-2-19-40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"Хромтау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қаласы, Горький көшесі, 9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8-71336-21-1-41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"Шалкар ауданының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қаласы, Әйтеке би көшесі, 47 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8-71335-49-2-78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"Ырғыз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ауылы, Алтынсарин көшесі, 7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8-71343-21-2-21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аудандық кәсіпкерлік және ауыл шаруашылығы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 ауылы, Әбілқайыр хан көшесі, 38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8-71342-22-2-06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аудандық кәсіпкерлік бөлімі" мемлекеттік мекемесі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ауылы, Астана көшесі, 48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8-71341-2-20-12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2020" бизнесті қолдау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дамытудың бірыңғай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өндірістік (индустриялық)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қолдау көрсету"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Көрсетілетін қызметті берушіге жүгінгенде мемлекеттік қызметті көрсетудің бизнес-үдерістер анықтамалығы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3500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