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8b17" w14:textId="2088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 Ақтөбе облысы әкімдігінің 2015 жылғы 5 маусымдағы № 191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24 мамырдағы № 209 қаулысы. Ақтөбе облысының Әділет департаментінде 2016 жылғы 28 маусымда № 4965 болып тіркелді. Күші жойылды - Ақтөбе облысы әкімдігінің 2019 жылғы 30 желтоқсандағы № 532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30.12.2019 № 532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тіркелген)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5 маусымдағы № 191 "Денсаулық сақтау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4410 тіркелген, "Ақтөбе" және "Актюбинский вестник" газеттерінде 2015 жылғы 14 шілдеде жарияланған) мынадай өзгеріс пен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1) "Дәрігерді үйге шақыру"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2) "Дәрігердің қабылдауына жазылу"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3) "Алғашқы медициналық-санитариялық көмек көрсететін медициналық ұйымдарға тіркелу"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4) "АИТВ-инфекциясының болуына ерікті анонимді және міндетті құпия медициналық тексерілу"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5) "Туберкулез диспансерінен анықтама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6) "Психоневрологиялық диспансерден анықтама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7) "Наркологиялық диспансерден анықтама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8) "Стационарлық науқастың медициналық картасынан көшірме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9) "Медициналық-санитариялық алғашқы көмек көрсететін медициналық ұйымнан анықтама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10)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 </w:t>
      </w:r>
      <w:r>
        <w:br/>
      </w:r>
      <w:r>
        <w:rPr>
          <w:rFonts w:ascii="Times New Roman"/>
          <w:b w:val="false"/>
          <w:i w:val="false"/>
          <w:color w:val="000000"/>
          <w:sz w:val="28"/>
        </w:rPr>
        <w:t xml:space="preserve">
      </w:t>
      </w:r>
      <w:r>
        <w:rPr>
          <w:rFonts w:ascii="Times New Roman"/>
          <w:b w:val="false"/>
          <w:i w:val="false"/>
          <w:color w:val="000000"/>
          <w:sz w:val="28"/>
        </w:rPr>
        <w:t>11)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регламенті";</w:t>
      </w:r>
      <w:r>
        <w:br/>
      </w:r>
      <w:r>
        <w:rPr>
          <w:rFonts w:ascii="Times New Roman"/>
          <w:b w:val="false"/>
          <w:i w:val="false"/>
          <w:color w:val="000000"/>
          <w:sz w:val="28"/>
        </w:rPr>
        <w:t xml:space="preserve">
      </w:t>
      </w:r>
      <w:r>
        <w:rPr>
          <w:rFonts w:ascii="Times New Roman"/>
          <w:b w:val="false"/>
          <w:i w:val="false"/>
          <w:color w:val="000000"/>
          <w:sz w:val="28"/>
        </w:rPr>
        <w:t xml:space="preserve">12)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регламенті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және қайтарып алуды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денсаулық сақтау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А.Т. Шерияздановқа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24 мамырдағы 2016 жылғы </w:t>
            </w:r>
            <w:r>
              <w:br/>
            </w:r>
            <w:r>
              <w:rPr>
                <w:rFonts w:ascii="Times New Roman"/>
                <w:b w:val="false"/>
                <w:i w:val="false"/>
                <w:color w:val="000000"/>
                <w:sz w:val="20"/>
              </w:rPr>
              <w:t>№ 209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5 маусымдағы 2015 жылғы </w:t>
            </w:r>
            <w:r>
              <w:br/>
            </w:r>
            <w:r>
              <w:rPr>
                <w:rFonts w:ascii="Times New Roman"/>
                <w:b w:val="false"/>
                <w:i w:val="false"/>
                <w:color w:val="000000"/>
                <w:sz w:val="20"/>
              </w:rPr>
              <w:t>№ 191 қаулысымен бекітілген</w:t>
            </w:r>
          </w:p>
        </w:tc>
      </w:tr>
    </w:tbl>
    <w:bookmarkStart w:name="z27" w:id="1"/>
    <w:p>
      <w:pPr>
        <w:spacing w:after="0"/>
        <w:ind w:left="0"/>
        <w:jc w:val="left"/>
      </w:pPr>
      <w:r>
        <w:rPr>
          <w:rFonts w:ascii="Times New Roman"/>
          <w:b/>
          <w:i w:val="false"/>
          <w:color w:val="000000"/>
        </w:rPr>
        <w:t xml:space="preserve"> "Транспланттау мақсатында азаматтан қайтыс болғаннан кейін оның тіндерін (тіннің бөлігін) және (немесе) ағзаларын (ағзалардың бөліктерін) алумүмкіндігі туралы көзі тірісінде еркін көңіл білдіруіне келісім беру немесе қайтарып алуды тіркеу" мемлекеттік көрсетілетін қызмет регламенті</w:t>
      </w:r>
    </w:p>
    <w:bookmarkEnd w:id="1"/>
    <w:bookmarkStart w:name="z28" w:id="2"/>
    <w:p>
      <w:pPr>
        <w:spacing w:after="0"/>
        <w:ind w:left="0"/>
        <w:jc w:val="left"/>
      </w:pPr>
      <w:r>
        <w:rPr>
          <w:rFonts w:ascii="Times New Roman"/>
          <w:b/>
          <w:i w:val="false"/>
          <w:color w:val="000000"/>
        </w:rPr>
        <w:t xml:space="preserve"> 1. Жалпы ережелер</w:t>
      </w:r>
    </w:p>
    <w:bookmarkEnd w:id="2"/>
    <w:bookmarkStart w:name="z29" w:id="3"/>
    <w:p>
      <w:pPr>
        <w:spacing w:after="0"/>
        <w:ind w:left="0"/>
        <w:jc w:val="both"/>
      </w:pPr>
      <w:r>
        <w:rPr>
          <w:rFonts w:ascii="Times New Roman"/>
          <w:b w:val="false"/>
          <w:i w:val="false"/>
          <w:color w:val="000000"/>
          <w:sz w:val="28"/>
        </w:rPr>
        <w:t>
      1.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қызметі (бұдан әрі – мемлекеттік көрсетілетін қызмет) медициналық-санитариялық алғашқы көмек көрсететін медициналық ұйымдармен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қызметті алуға жүгінулерді қабылдау және мемлекеттік көрсетілетін қызметтің нәтижелерін беру көрсетілетін қызметті берушінің үйлестіруші-дәрігері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Мыналар: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Денсаулық сақтау және әлеуметтік даму министрінің 2015 жылғы 28 желтоқсандағы № 1046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 пен толықтыру енгізу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(бұдан әрі - келісім беруді тіркеу туралы анықтама) 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 (бұдан әрі - келісім беруді тіркеуден бас тарту туралы анықтама);</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 (бұдан әрі - келісімді қайтарып алуды тіркеу туралы анықтама) беру мемлекеттік қызмет көрсету нәтижесі болып табылады.</w:t>
      </w:r>
      <w:r>
        <w:br/>
      </w:r>
      <w:r>
        <w:rPr>
          <w:rFonts w:ascii="Times New Roman"/>
          <w:b w:val="false"/>
          <w:i w:val="false"/>
          <w:color w:val="000000"/>
          <w:sz w:val="28"/>
        </w:rPr>
        <w:t>
      Тіндерді (тіннің бөлігін) және (немесе) ағзаларды (ағзалардың бөлігін) тірі кезінде ерікті түрде құрбандық етуге келісуді немесе келісімді қайтарып алуды тіркеу медициналық–санитариялық алғашқы көмек (бұдан әрі – МСАК) медициналық ұйымдарымен "Бекітілген халық тіркелімі" (бұдан әрі – БХТ) ақпараттық-жүйесінде тиісті МСАК ұйымында туркелімі болған жағдайда жүзеге асырылады.</w:t>
      </w:r>
      <w:r>
        <w:br/>
      </w:r>
      <w:r>
        <w:rPr>
          <w:rFonts w:ascii="Times New Roman"/>
          <w:b w:val="false"/>
          <w:i w:val="false"/>
          <w:color w:val="000000"/>
          <w:sz w:val="28"/>
        </w:rPr>
        <w:t xml:space="preserve">
      Тіндерді (тіннің бөлігін) және (немесе) ағзаларды (ағзалардың бөлігін) тірі кезінде ерікті түрде құрбандық етуге келісу немесе келісімді қайтарып алу туралы мәліметтер құпиялы болып табылады. </w:t>
      </w:r>
    </w:p>
    <w:bookmarkEnd w:id="3"/>
    <w:bookmarkStart w:name="z37"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38"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 мемлекеттік қызмет көрсету бойынша рәсімнің (іс-әрекеттің) басталуына негіз болып табылады.</w:t>
      </w:r>
      <w:r>
        <w:br/>
      </w: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рәсімдер (іс-әрекеттер) мазмұны:</w:t>
      </w:r>
      <w:r>
        <w:br/>
      </w:r>
      <w:r>
        <w:rPr>
          <w:rFonts w:ascii="Times New Roman"/>
          <w:b w:val="false"/>
          <w:i w:val="false"/>
          <w:color w:val="000000"/>
          <w:sz w:val="28"/>
        </w:rPr>
        <w:t xml:space="preserve">
      </w:t>
      </w:r>
      <w:r>
        <w:rPr>
          <w:rFonts w:ascii="Times New Roman"/>
          <w:b w:val="false"/>
          <w:i w:val="false"/>
          <w:color w:val="000000"/>
          <w:sz w:val="28"/>
        </w:rPr>
        <w:t>келісім беруді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үлгісін береді.</w:t>
      </w:r>
      <w:r>
        <w:br/>
      </w:r>
      <w:r>
        <w:rPr>
          <w:rFonts w:ascii="Times New Roman"/>
          <w:b w:val="false"/>
          <w:i w:val="false"/>
          <w:color w:val="000000"/>
          <w:sz w:val="28"/>
        </w:rPr>
        <w:t>
      Нәтижесі –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толтырылады;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тіндерді (тіннің бөлігін) және (немесе) ағзаларды (ағзалардың бөлігін) транспланттауға қарсы көрсетілімдердің (туберкулез, адамның иммундық тапшылық вирусы/жүре пайда болған иммундық дефицитiнiң синдромы (бұдан әрі - АИТВ/ЖИТС), В және С гепатиттері, психикалық және мінез-құлықтық бұзылыстар, жыныстық жолдар арқылы берілетін инфекциялар) жоқтығы жөніндегі мәліметтерді "Диспансерлік науқастар тіркелімі" жүйесінде тексерісті жүзеге асырады.</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толтырады және оны көрсетілетін қызметті берушінің бас дәрігеріне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 беруді тіркеу туралы анықтамаға немесе келісім беруді тіркеуден бас тарту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 беруді тіркеу туралы анықтамаға немесе келісім беруді тіркеуден бас тарту туралы анықтамаға ұйымның мөрін басады және Қазақстан Республикасы Денсаулық сақтау және әлеуметтік даму министрінің 2015 жылғы 18 мамырдағы № 360 (нормативтік құқықтық актілерді мемлекеттік тіркеу Тізілімінде № 11381 тіркелген)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(бұдан әрі – Қағида)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 беруді тіркеу туралы анықтаманы немесе келісім беруді тіркеуден бас тарту туралы анықтаманы береді;</w:t>
      </w:r>
      <w:r>
        <w:br/>
      </w:r>
      <w:r>
        <w:rPr>
          <w:rFonts w:ascii="Times New Roman"/>
          <w:b w:val="false"/>
          <w:i w:val="false"/>
          <w:color w:val="000000"/>
          <w:sz w:val="28"/>
        </w:rPr>
        <w:t xml:space="preserve">
      </w:t>
      </w:r>
      <w:r>
        <w:rPr>
          <w:rFonts w:ascii="Times New Roman"/>
          <w:b w:val="false"/>
          <w:i w:val="false"/>
          <w:color w:val="000000"/>
          <w:sz w:val="28"/>
        </w:rPr>
        <w:t>келісімді қайтарып алуды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қайтарып алуды тіркеу үшін өтініш өтініш үлгісін береді.</w:t>
      </w:r>
      <w:r>
        <w:br/>
      </w:r>
      <w:r>
        <w:rPr>
          <w:rFonts w:ascii="Times New Roman"/>
          <w:b w:val="false"/>
          <w:i w:val="false"/>
          <w:color w:val="000000"/>
          <w:sz w:val="28"/>
        </w:rPr>
        <w:t>
      Нәтижесі –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 қайтарып алуды тіркеу үшін өтініш өтініш толтырылады;</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үйлестіруші-дәрігері 2 (екі) жұмыс күні ішінде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журналындағы мәліметтерді тексереді. </w:t>
      </w:r>
      <w:r>
        <w:br/>
      </w:r>
      <w:r>
        <w:rPr>
          <w:rFonts w:ascii="Times New Roman"/>
          <w:b w:val="false"/>
          <w:i w:val="false"/>
          <w:color w:val="000000"/>
          <w:sz w:val="28"/>
        </w:rPr>
        <w:t>
      Нәтижесі – келісімді қайтарып алуды тіркеу туралы анықтаманы толтырады және оны көрсетілетін қызметті берушінің бас дәрігеріне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келісімді қайтарып алуды тіркеу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Нәтижесі – келісімді қайтарып алуды тіркеу туралы анықтаманы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келісімді қайтарып алуды тіркеу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келісімді қайтарып алуды тіркеу туралы анықтаманы береді.</w:t>
      </w:r>
    </w:p>
    <w:bookmarkEnd w:id="5"/>
    <w:bookmarkStart w:name="z59"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60"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 дәрігері.</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көрсетілетін қызметті берушінің құрылымдық бөлімшелерінің (қызметкерлерінің) арасындағы рәсімдер (іс-әрекеттер)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келісім беруді тіркеу туралы анықтамаберу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 беруді тіркеу үшін өтініш үлгісін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тіндерді (тіннің бөлігін) және (немесе) ағзаларды (ағзалардың бөлігін) транспланттауға қарсы көрсетілімдердің (туберкулез, АИТВ/ЖИТС, В және С гепатиттері, психикалық және мінез-құлықтық бұзылыстар, жыныстық жолдар арқылы берілетін инфекциялар) жоқтығы жөніндегі мәліметтерді "Диспансерлік науқастар тіркелімі" жүйесінде тексерісті жүзеге асырады;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 беруді тіркеу туралы анықтамаға немесе келісім беруді тіркеуден бас тарту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 беруді тіркеу туралы анықтамаға немесе келісім беруді тіркеуден бас тарту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xml:space="preserve">
      </w:t>
      </w:r>
      <w:r>
        <w:rPr>
          <w:rFonts w:ascii="Times New Roman"/>
          <w:b w:val="false"/>
          <w:i w:val="false"/>
          <w:color w:val="000000"/>
          <w:sz w:val="28"/>
        </w:rPr>
        <w:t>келісімді қайтарып алуды тіркеу туралы анықтама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үйлестіруші-дәрігері көрсетілетін қызметті алушы жүгінген сәттен бастап 30 (отыз) минут ішінде оған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транспланттау мақсатында азаматтан қайтыс болғаннан кейін оның тіндерін (тіннің бөлігін) және (немесе) ағзаларын (ағзалардың бөліктерін) алу мүмкіндігі туралы көзі тірісінде еркін көңіл білдіруіне келісімберу қайтарып алуды тіркеу үшін өтініш өтініш үлгісін береді;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үйлестіруші-дәрігері 2 (екі) жұмыс күні ішінде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журналындағы мәліметтерді тексереді;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 дәрігері 30 (отыз) минут ішінде келісімді қайтарып алуды тіркеу туралы анықтамаға танысып, қол қояды және оны көрсетілетін қызметті берушінің үйлестіруші-дәрігеріне жолдайды;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үйлестіруші-дәрігері 30 (отыз) минут ішінде келісімді қайтарып алуды тіркеу туралы анықтамаға ұйымның мөрін басады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транспланттау мақсатында тіндерді (тіннің бөлігін) және (немесе) ағзаларды (ағзалардың бөлігін) тірі кезінде ерікті түрде құрбандық етуге келісуді тіркеу және тіркеуден бас тарту журналына жазба жүргізеді.</w:t>
      </w:r>
      <w:r>
        <w:br/>
      </w:r>
      <w:r>
        <w:rPr>
          <w:rFonts w:ascii="Times New Roman"/>
          <w:b w:val="false"/>
          <w:i w:val="false"/>
          <w:color w:val="000000"/>
          <w:sz w:val="28"/>
        </w:rPr>
        <w:t>
      Нәтижесі – келісімді қайтарып алуды тіркеу туралы анықтаманы беру.</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"АИТВ-инфекциясының </w:t>
            </w:r>
            <w:r>
              <w:br/>
            </w:r>
            <w:r>
              <w:rPr>
                <w:rFonts w:ascii="Times New Roman"/>
                <w:b w:val="false"/>
                <w:i w:val="false"/>
                <w:color w:val="000000"/>
                <w:sz w:val="20"/>
              </w:rPr>
              <w:t xml:space="preserve">болуына ерікті анонимді және </w:t>
            </w:r>
            <w:r>
              <w:br/>
            </w:r>
            <w:r>
              <w:rPr>
                <w:rFonts w:ascii="Times New Roman"/>
                <w:b w:val="false"/>
                <w:i w:val="false"/>
                <w:color w:val="000000"/>
                <w:sz w:val="20"/>
              </w:rPr>
              <w:t xml:space="preserve">міндетті құпия медициналық </w:t>
            </w:r>
            <w:r>
              <w:br/>
            </w:r>
            <w:r>
              <w:rPr>
                <w:rFonts w:ascii="Times New Roman"/>
                <w:b w:val="false"/>
                <w:i w:val="false"/>
                <w:color w:val="000000"/>
                <w:sz w:val="20"/>
              </w:rPr>
              <w:t xml:space="preserve">тексерілу"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бизнес-үдерісінің анықтамалығы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72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